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9837" w14:textId="437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Майтубек Майского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6/24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Майтубек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42575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Майтубек на 2025 год объем субвенций, передаваемых из районного бюджета в общей сумме 23011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