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9bc8" w14:textId="9af9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9/8 "О бюджете села Акжар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6/22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9/8 "О бюджете села Акжар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Акжар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104144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8204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104169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