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7a29" w14:textId="1117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Каратерекского сельского округа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17 января 2024 года № 6/10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Каратерекского сельского округа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Каратерекского сельского округа Майского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Каратерекского сельского округа Майского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Каратерекского сельского округа Майского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Каратерекского сельского округа Майского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Каратерекского сельского округа Майского района,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Каратерекского сельского округа подразделяется на участки села: село Каратерек и село Х.Сейтказина.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Каратерекского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Каратерекского сельского округа не позднее, чем за десять календарных дней до дня его проведения через средства массовой информации, социальные сети Instagram, Facebook, Whats’App.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Каратерекского сельского округа Майского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Каратерекского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Майского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Каратерекского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