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18ed" w14:textId="e801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5/8 "О бюджете Казанского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29 августа 2024 года № 4/17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5/8 "О бюджете Казанского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Казанского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4 278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356 тысяч тенге.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