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090" w14:textId="a771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10/8 "О бюджете Акшиманского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августа 2024 года № 3/17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10/8 "О бюджете Акшиманского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Акшиманского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3361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38577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