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d72b" w14:textId="4acd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2/8 "О бюджете Кентубекского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декабря 2024 года № 2/22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2/8 "О бюджете Кентубекского сельского округа Майского района на 2024-2026 годы" следующие изменения: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Кентубекского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3 840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45 202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