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31660" w14:textId="01316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Майского районного маслихата от 27 декабря 2023 года № 3/8 "О бюджете Малайсаринского сельского округа Майского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29 августа 2024 года № 2/17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от 27 декабря 2023 года № 3/8 "О бюджете Малайсаринского сельского округа Майского района на 2024-2026 годы"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Малайсаринского сельского округа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58 388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5 099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53 289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58 983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595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Хызыр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Малайсаринского сельского округа на 2024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