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0301" w14:textId="ff40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Майском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26 декабря 2024 года № 1/23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11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4406276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1376970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2942959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4565320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35891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-194935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194935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Майского районного маслихата Павлодарской области от 11.08.2025 </w:t>
      </w:r>
      <w:r>
        <w:rPr>
          <w:rFonts w:ascii="Times New Roman"/>
          <w:b w:val="false"/>
          <w:i w:val="false"/>
          <w:color w:val="00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2025 год резерв местного исполнительного органа района в сумме 28000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 субвенции, передаваемой из областного бюджета в сумме 894234 тысячи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 год объем субвенций, передаваемых из районного бюджета в бюджеты сельских округов, сел Акжар и Майтубек, в общей сумме 358021 тысяча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 - 30644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Акшиманский сельский округ – 34554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Баскольский сельский округ – 31497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сельский округ – 31597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Каратерекский сельский округ – 35396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Кентубекский сельский округ – 38345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Коктубекский сельский округ – 29072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37599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Малайсаринский сельский округ – 33348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Майтубек – 23011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– 32958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2026 год объем субвенций, передаваемых из районного бюджета в бюджеты сельских округов, сел Акжар и Майтубек, в общей сумме 395209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 – 32211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Акшиманский сельский округ – 35636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Баскольский сельский округ – 35340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сельский округ – 34795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Каратерекский сельский округ – 35637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Кентубекский сельский округ – 43353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Коктубекский сельский округ – 37997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38763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Малайсаринский сельский округ – 40086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Майтубек – 26258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– 35133 тысячи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2027 год объем субвенций, передаваемых из районного бюджета в бюджеты сельских округов, сел Акжар и Майтубек, в общей сумме 404159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 - 33208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Акшиманский сельский округ – 36718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Баскольский сельский округ – 36350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сельский округ – 35833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Каратерекский сельский округ – 36165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Кентубекский сельский округ – 44777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Коктубекский сельский округ – 38633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39311тысяч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Малайсаринский сельский округ – 40495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Майтубек – 27088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– 35581 тысяча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2025 год предусмотрены целевые текущие трансферты бюджетам сельских округов, сел Акжар и Майтубек в сумме 865597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Майского районного маслихата Павлодарской области от 11.08.2025 </w:t>
      </w:r>
      <w:r>
        <w:rPr>
          <w:rFonts w:ascii="Times New Roman"/>
          <w:b w:val="false"/>
          <w:i w:val="false"/>
          <w:color w:val="00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Распределение указанных сумм целевых трансфертов бюджетам сельских округов, сел Акжар и Майтубек определяется на основании постановления акимата района.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Специалистам в области социального обеспечения и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выполнением настоящего решения возложить на постоянную комиссию районого маслихата по контролю за исполнением бюджета, развитием экономики и инфраструктуры.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Майского районного маслихата Павлодарской области от 11.08.2025 </w:t>
      </w:r>
      <w:r>
        <w:rPr>
          <w:rFonts w:ascii="Times New Roman"/>
          <w:b w:val="false"/>
          <w:i w:val="false"/>
          <w:color w:val="ff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