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c7df8" w14:textId="ccc7d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Майского районного маслихата от 27 декабря 2023 года № 1/8 "О бюджете Коктубекского сельского округа Майского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Майского районного маслихата Павлодарской области от 18 декабря 2024 года № 1/22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Майского районного маслихата от 27 декабря 2023 года № 1/8 "О бюджете Коктубекского сельского округа Майского района на 2024-2026 годы"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Коктубекского сельского округа на 2024-2026 годы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529550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34665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494674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- 529594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равно нулю;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Хызыр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Коктубекского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