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8ec7" w14:textId="c138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района Аққулы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26 декабря 2024 года № 123/29.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3 статьи 91 Бюджетного кодекса Республики Казахстан, подпунктом 2-7 пункта 2 статьи 6 Закона Республики Казахстан "О местном государственном управлении и самоуправлении в Республике Казахстан"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Аққулы на 2025-2027 годы согласно приложениям 1, 2,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96248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Баймульдинского сельского округа на 2025-2027 годы согласно приложениям 4, 5, 6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44438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Жамбылского сельского округа на 2025-2027 годы согласно приложениям 7, 8, 9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105353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Кызылагашского сельского округа на 2025-2027 годы согласно приложениям 10, 11, 12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45577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Қарақала на 2025-2027 годы согласно приложениям 13, 14, 15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50705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Майкарагайского сельского округа на 2025-2027 годы согласно приложениям 16, 17, 18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43 298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Малыбайского сельского округа на 2025-2027 годы согласно приложениям 19, 20, 21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67142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Шакинского сельского округа на 2025-2027 годы согласно приложениям 22, 23, 24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38 230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Шарбактинского сельского округа на 2025-2027 годы согласно приложениям 25, 26, 27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265281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251435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Ямышевского сельского округа на 2025-2027 годы согласно приложениям 28, 29, 30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84033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бюджетах сельских округов на 2025 год объем субвенций, передаваемой из районного бюджета в сумме 374818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Аққулы – 40063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Баймульдинский сельский округ – 36555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30984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сельский округ – 38457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Қарақала – 35639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Майкарагайский сельский округ – 28530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Малыбайский сельский округ – 38706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сельский округ – 34080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сельский округ – 32964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сельский округ – 58840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2025 год (с изменениями)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2025 год (с изменениями)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43 922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 (с изменениями)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2025 год (с изменениями)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2025 год (с изменениями)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2025 год (с изменениями)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2025 год (с изменениями)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2025 год (с изменениями)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2025 год (с изменениями)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2025 год (с изменениями)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района Аққулы Павлодарской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