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3160" w14:textId="6e13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декабря 2024 года № 122/28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Аққулы, социальную поддержку для приобретения или строительства жилья – бюджетный кредит для специалистов прибывших: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