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92a5" w14:textId="ef49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Аққулы на 2025 - 2027 годы</w:t>
      </w:r>
    </w:p>
    <w:p>
      <w:pPr>
        <w:spacing w:after="0"/>
        <w:ind w:left="0"/>
        <w:jc w:val="both"/>
      </w:pPr>
      <w:r>
        <w:rPr>
          <w:rFonts w:ascii="Times New Roman"/>
          <w:b w:val="false"/>
          <w:i w:val="false"/>
          <w:color w:val="000000"/>
          <w:sz w:val="28"/>
        </w:rPr>
        <w:t>Решение маслихата района Аққулы Павлодарской области от 24 декабря 2024 года № 121/28.</w:t>
      </w:r>
    </w:p>
    <w:p>
      <w:pPr>
        <w:spacing w:after="0"/>
        <w:ind w:left="0"/>
        <w:jc w:val="both"/>
      </w:pPr>
      <w:r>
        <w:rPr>
          <w:rFonts w:ascii="Times New Roman"/>
          <w:b w:val="false"/>
          <w:i w:val="false"/>
          <w:color w:val="ff0000"/>
          <w:sz w:val="28"/>
        </w:rPr>
        <w:t>
      Сноска. Вводится в действие с 01.01.2025 в соответствии с пунктом 8 настоящего решения.</w:t>
      </w:r>
    </w:p>
    <w:bookmarkStart w:name="z1" w:id="0"/>
    <w:p>
      <w:pPr>
        <w:spacing w:after="0"/>
        <w:ind w:left="0"/>
        <w:jc w:val="both"/>
      </w:pPr>
      <w:r>
        <w:rPr>
          <w:rFonts w:ascii="Times New Roman"/>
          <w:b w:val="false"/>
          <w:i w:val="false"/>
          <w:color w:val="000000"/>
          <w:sz w:val="28"/>
        </w:rPr>
        <w:t xml:space="preserve">
      В соответствие с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подпунктом 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Аққулы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района Аққулы Павлодарской области от 22.04.2025 </w:t>
      </w:r>
      <w:r>
        <w:rPr>
          <w:rFonts w:ascii="Times New Roman"/>
          <w:b w:val="false"/>
          <w:i w:val="false"/>
          <w:color w:val="000000"/>
          <w:sz w:val="28"/>
        </w:rPr>
        <w:t>№ 135/31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бюджет района Аққулы на 2025 - 2027 годы согласно приложениям 1, 2, 3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4364077 тысяч тенге, в том числе:</w:t>
      </w:r>
    </w:p>
    <w:p>
      <w:pPr>
        <w:spacing w:after="0"/>
        <w:ind w:left="0"/>
        <w:jc w:val="both"/>
      </w:pPr>
      <w:r>
        <w:rPr>
          <w:rFonts w:ascii="Times New Roman"/>
          <w:b w:val="false"/>
          <w:i w:val="false"/>
          <w:color w:val="000000"/>
          <w:sz w:val="28"/>
        </w:rPr>
        <w:t>
      налоговые поступления – 966401 тысяч тенге;</w:t>
      </w:r>
    </w:p>
    <w:p>
      <w:pPr>
        <w:spacing w:after="0"/>
        <w:ind w:left="0"/>
        <w:jc w:val="both"/>
      </w:pPr>
      <w:r>
        <w:rPr>
          <w:rFonts w:ascii="Times New Roman"/>
          <w:b w:val="false"/>
          <w:i w:val="false"/>
          <w:color w:val="000000"/>
          <w:sz w:val="28"/>
        </w:rPr>
        <w:t>
      неналоговые поступления – 20616 тысяч тенге;</w:t>
      </w:r>
    </w:p>
    <w:p>
      <w:pPr>
        <w:spacing w:after="0"/>
        <w:ind w:left="0"/>
        <w:jc w:val="both"/>
      </w:pPr>
      <w:r>
        <w:rPr>
          <w:rFonts w:ascii="Times New Roman"/>
          <w:b w:val="false"/>
          <w:i w:val="false"/>
          <w:color w:val="000000"/>
          <w:sz w:val="28"/>
        </w:rPr>
        <w:t>
      поступления от продажи основного капитала – 353 тысяч тенге;</w:t>
      </w:r>
    </w:p>
    <w:p>
      <w:pPr>
        <w:spacing w:after="0"/>
        <w:ind w:left="0"/>
        <w:jc w:val="both"/>
      </w:pPr>
      <w:r>
        <w:rPr>
          <w:rFonts w:ascii="Times New Roman"/>
          <w:b w:val="false"/>
          <w:i w:val="false"/>
          <w:color w:val="000000"/>
          <w:sz w:val="28"/>
        </w:rPr>
        <w:t>
      поступления трансфертов – 3376707 тысяч тенге;</w:t>
      </w:r>
    </w:p>
    <w:p>
      <w:pPr>
        <w:spacing w:after="0"/>
        <w:ind w:left="0"/>
        <w:jc w:val="both"/>
      </w:pPr>
      <w:r>
        <w:rPr>
          <w:rFonts w:ascii="Times New Roman"/>
          <w:b w:val="false"/>
          <w:i w:val="false"/>
          <w:color w:val="000000"/>
          <w:sz w:val="28"/>
        </w:rPr>
        <w:t>
      2) затраты – 4402946 тысяч тенге;</w:t>
      </w:r>
    </w:p>
    <w:p>
      <w:pPr>
        <w:spacing w:after="0"/>
        <w:ind w:left="0"/>
        <w:jc w:val="both"/>
      </w:pPr>
      <w:r>
        <w:rPr>
          <w:rFonts w:ascii="Times New Roman"/>
          <w:b w:val="false"/>
          <w:i w:val="false"/>
          <w:color w:val="000000"/>
          <w:sz w:val="28"/>
        </w:rPr>
        <w:t>
      3) чистое бюджетное кредитование – 8789 тысяч тенге, в том числе:</w:t>
      </w:r>
    </w:p>
    <w:p>
      <w:pPr>
        <w:spacing w:after="0"/>
        <w:ind w:left="0"/>
        <w:jc w:val="both"/>
      </w:pPr>
      <w:r>
        <w:rPr>
          <w:rFonts w:ascii="Times New Roman"/>
          <w:b w:val="false"/>
          <w:i w:val="false"/>
          <w:color w:val="000000"/>
          <w:sz w:val="28"/>
        </w:rPr>
        <w:t>
      бюджетные кредиты – 59048 тысяч тенге;</w:t>
      </w:r>
    </w:p>
    <w:p>
      <w:pPr>
        <w:spacing w:after="0"/>
        <w:ind w:left="0"/>
        <w:jc w:val="both"/>
      </w:pPr>
      <w:r>
        <w:rPr>
          <w:rFonts w:ascii="Times New Roman"/>
          <w:b w:val="false"/>
          <w:i w:val="false"/>
          <w:color w:val="000000"/>
          <w:sz w:val="28"/>
        </w:rPr>
        <w:t>
      погашение бюджетных кредитов – 50259 тысяч тенге;</w:t>
      </w:r>
    </w:p>
    <w:p>
      <w:pPr>
        <w:spacing w:after="0"/>
        <w:ind w:left="0"/>
        <w:jc w:val="both"/>
      </w:pPr>
      <w:r>
        <w:rPr>
          <w:rFonts w:ascii="Times New Roman"/>
          <w:b w:val="false"/>
          <w:i w:val="false"/>
          <w:color w:val="000000"/>
          <w:sz w:val="28"/>
        </w:rPr>
        <w:t>
      4) сальдо по операциям с финансовыми активами – равно нулю;</w:t>
      </w:r>
    </w:p>
    <w:p>
      <w:pPr>
        <w:spacing w:after="0"/>
        <w:ind w:left="0"/>
        <w:jc w:val="both"/>
      </w:pPr>
      <w:r>
        <w:rPr>
          <w:rFonts w:ascii="Times New Roman"/>
          <w:b w:val="false"/>
          <w:i w:val="false"/>
          <w:color w:val="000000"/>
          <w:sz w:val="28"/>
        </w:rPr>
        <w:t>
      5) дефицит (профицит) бюджета – - 47658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47658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Аққулы Павлодарской области от 22.04.2025 </w:t>
      </w:r>
      <w:r>
        <w:rPr>
          <w:rFonts w:ascii="Times New Roman"/>
          <w:b w:val="false"/>
          <w:i w:val="false"/>
          <w:color w:val="000000"/>
          <w:sz w:val="28"/>
        </w:rPr>
        <w:t>№ 135/31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в бюджете района Аққулы на 2025 год объем субвенции, передаваемой из областного бюджета 1315413 тысяч тенге.</w:t>
      </w:r>
    </w:p>
    <w:bookmarkEnd w:id="2"/>
    <w:bookmarkStart w:name="z4" w:id="3"/>
    <w:p>
      <w:pPr>
        <w:spacing w:after="0"/>
        <w:ind w:left="0"/>
        <w:jc w:val="both"/>
      </w:pPr>
      <w:r>
        <w:rPr>
          <w:rFonts w:ascii="Times New Roman"/>
          <w:b w:val="false"/>
          <w:i w:val="false"/>
          <w:color w:val="000000"/>
          <w:sz w:val="28"/>
        </w:rPr>
        <w:t>
      3. Предусмотреть в бюджете района на 2025 год объемы субвенций, передаваемых из районного бюджета в бюджеты сельских округов, в общей сумме 374818 тысяч тенге, в том числе:</w:t>
      </w:r>
    </w:p>
    <w:bookmarkEnd w:id="3"/>
    <w:p>
      <w:pPr>
        <w:spacing w:after="0"/>
        <w:ind w:left="0"/>
        <w:jc w:val="both"/>
      </w:pPr>
      <w:r>
        <w:rPr>
          <w:rFonts w:ascii="Times New Roman"/>
          <w:b w:val="false"/>
          <w:i w:val="false"/>
          <w:color w:val="000000"/>
          <w:sz w:val="28"/>
        </w:rPr>
        <w:t>
      Сельский округ Аққулы – 40063 тысяч тенге;</w:t>
      </w:r>
    </w:p>
    <w:p>
      <w:pPr>
        <w:spacing w:after="0"/>
        <w:ind w:left="0"/>
        <w:jc w:val="both"/>
      </w:pPr>
      <w:r>
        <w:rPr>
          <w:rFonts w:ascii="Times New Roman"/>
          <w:b w:val="false"/>
          <w:i w:val="false"/>
          <w:color w:val="000000"/>
          <w:sz w:val="28"/>
        </w:rPr>
        <w:t>
      Баймульдинский сельский округ – 36555 тысяч тенге;</w:t>
      </w:r>
    </w:p>
    <w:p>
      <w:pPr>
        <w:spacing w:after="0"/>
        <w:ind w:left="0"/>
        <w:jc w:val="both"/>
      </w:pPr>
      <w:r>
        <w:rPr>
          <w:rFonts w:ascii="Times New Roman"/>
          <w:b w:val="false"/>
          <w:i w:val="false"/>
          <w:color w:val="000000"/>
          <w:sz w:val="28"/>
        </w:rPr>
        <w:t>
      Жамбылский сельский округ – 30984 тысяч тенге;</w:t>
      </w:r>
    </w:p>
    <w:p>
      <w:pPr>
        <w:spacing w:after="0"/>
        <w:ind w:left="0"/>
        <w:jc w:val="both"/>
      </w:pPr>
      <w:r>
        <w:rPr>
          <w:rFonts w:ascii="Times New Roman"/>
          <w:b w:val="false"/>
          <w:i w:val="false"/>
          <w:color w:val="000000"/>
          <w:sz w:val="28"/>
        </w:rPr>
        <w:t>
      Кызылагашский сельский округ – 38457 тысяч тенге;</w:t>
      </w:r>
    </w:p>
    <w:p>
      <w:pPr>
        <w:spacing w:after="0"/>
        <w:ind w:left="0"/>
        <w:jc w:val="both"/>
      </w:pPr>
      <w:r>
        <w:rPr>
          <w:rFonts w:ascii="Times New Roman"/>
          <w:b w:val="false"/>
          <w:i w:val="false"/>
          <w:color w:val="000000"/>
          <w:sz w:val="28"/>
        </w:rPr>
        <w:t>
      Сельский округ Қарақала – 35639 тысяч тенге;</w:t>
      </w:r>
    </w:p>
    <w:p>
      <w:pPr>
        <w:spacing w:after="0"/>
        <w:ind w:left="0"/>
        <w:jc w:val="both"/>
      </w:pPr>
      <w:r>
        <w:rPr>
          <w:rFonts w:ascii="Times New Roman"/>
          <w:b w:val="false"/>
          <w:i w:val="false"/>
          <w:color w:val="000000"/>
          <w:sz w:val="28"/>
        </w:rPr>
        <w:t>
      Майкарагайский сельский округ – 28530 тысяч тенге;</w:t>
      </w:r>
    </w:p>
    <w:p>
      <w:pPr>
        <w:spacing w:after="0"/>
        <w:ind w:left="0"/>
        <w:jc w:val="both"/>
      </w:pPr>
      <w:r>
        <w:rPr>
          <w:rFonts w:ascii="Times New Roman"/>
          <w:b w:val="false"/>
          <w:i w:val="false"/>
          <w:color w:val="000000"/>
          <w:sz w:val="28"/>
        </w:rPr>
        <w:t>
      Малыбайский сельский округ – 38706 тысяч тенге;</w:t>
      </w:r>
    </w:p>
    <w:p>
      <w:pPr>
        <w:spacing w:after="0"/>
        <w:ind w:left="0"/>
        <w:jc w:val="both"/>
      </w:pPr>
      <w:r>
        <w:rPr>
          <w:rFonts w:ascii="Times New Roman"/>
          <w:b w:val="false"/>
          <w:i w:val="false"/>
          <w:color w:val="000000"/>
          <w:sz w:val="28"/>
        </w:rPr>
        <w:t>
      Шакинский сельский округ – 34080 тысяч тенге;</w:t>
      </w:r>
    </w:p>
    <w:p>
      <w:pPr>
        <w:spacing w:after="0"/>
        <w:ind w:left="0"/>
        <w:jc w:val="both"/>
      </w:pPr>
      <w:r>
        <w:rPr>
          <w:rFonts w:ascii="Times New Roman"/>
          <w:b w:val="false"/>
          <w:i w:val="false"/>
          <w:color w:val="000000"/>
          <w:sz w:val="28"/>
        </w:rPr>
        <w:t>
      Шарбактинский сельский округ – 32964 тысяч тенге;</w:t>
      </w:r>
    </w:p>
    <w:p>
      <w:pPr>
        <w:spacing w:after="0"/>
        <w:ind w:left="0"/>
        <w:jc w:val="both"/>
      </w:pPr>
      <w:r>
        <w:rPr>
          <w:rFonts w:ascii="Times New Roman"/>
          <w:b w:val="false"/>
          <w:i w:val="false"/>
          <w:color w:val="000000"/>
          <w:sz w:val="28"/>
        </w:rPr>
        <w:t>
      Ямышевский сельский округ – 58840 тысяч тенге.</w:t>
      </w:r>
    </w:p>
    <w:bookmarkStart w:name="z5" w:id="4"/>
    <w:p>
      <w:pPr>
        <w:spacing w:after="0"/>
        <w:ind w:left="0"/>
        <w:jc w:val="both"/>
      </w:pPr>
      <w:r>
        <w:rPr>
          <w:rFonts w:ascii="Times New Roman"/>
          <w:b w:val="false"/>
          <w:i w:val="false"/>
          <w:color w:val="000000"/>
          <w:sz w:val="28"/>
        </w:rPr>
        <w:t>
      4. Предусмотреть в бюджете района на 2026 год объемы субвенций, передаваемых из районного бюджета в бюджеты сельских округов, в общей сумме 432867 тысяч тенге, в том числе:</w:t>
      </w:r>
    </w:p>
    <w:bookmarkEnd w:id="4"/>
    <w:p>
      <w:pPr>
        <w:spacing w:after="0"/>
        <w:ind w:left="0"/>
        <w:jc w:val="both"/>
      </w:pPr>
      <w:r>
        <w:rPr>
          <w:rFonts w:ascii="Times New Roman"/>
          <w:b w:val="false"/>
          <w:i w:val="false"/>
          <w:color w:val="000000"/>
          <w:sz w:val="28"/>
        </w:rPr>
        <w:t>
      Сельский округ Аққулы – 50955 тысяч тенге;</w:t>
      </w:r>
    </w:p>
    <w:p>
      <w:pPr>
        <w:spacing w:after="0"/>
        <w:ind w:left="0"/>
        <w:jc w:val="both"/>
      </w:pPr>
      <w:r>
        <w:rPr>
          <w:rFonts w:ascii="Times New Roman"/>
          <w:b w:val="false"/>
          <w:i w:val="false"/>
          <w:color w:val="000000"/>
          <w:sz w:val="28"/>
        </w:rPr>
        <w:t>
      Баймульдинский сельский округ – 43628 тысяч тенге;</w:t>
      </w:r>
    </w:p>
    <w:p>
      <w:pPr>
        <w:spacing w:after="0"/>
        <w:ind w:left="0"/>
        <w:jc w:val="both"/>
      </w:pPr>
      <w:r>
        <w:rPr>
          <w:rFonts w:ascii="Times New Roman"/>
          <w:b w:val="false"/>
          <w:i w:val="false"/>
          <w:color w:val="000000"/>
          <w:sz w:val="28"/>
        </w:rPr>
        <w:t>
      Жамбылский сельский округ – 38496 тысяч тенге;</w:t>
      </w:r>
    </w:p>
    <w:p>
      <w:pPr>
        <w:spacing w:after="0"/>
        <w:ind w:left="0"/>
        <w:jc w:val="both"/>
      </w:pPr>
      <w:r>
        <w:rPr>
          <w:rFonts w:ascii="Times New Roman"/>
          <w:b w:val="false"/>
          <w:i w:val="false"/>
          <w:color w:val="000000"/>
          <w:sz w:val="28"/>
        </w:rPr>
        <w:t>
      Кызылагашский сельский округ – 36978 тысяч тенге;</w:t>
      </w:r>
    </w:p>
    <w:p>
      <w:pPr>
        <w:spacing w:after="0"/>
        <w:ind w:left="0"/>
        <w:jc w:val="both"/>
      </w:pPr>
      <w:r>
        <w:rPr>
          <w:rFonts w:ascii="Times New Roman"/>
          <w:b w:val="false"/>
          <w:i w:val="false"/>
          <w:color w:val="000000"/>
          <w:sz w:val="28"/>
        </w:rPr>
        <w:t>
      Сельский округ Қарақала – 44252 тысяч тенге;</w:t>
      </w:r>
    </w:p>
    <w:p>
      <w:pPr>
        <w:spacing w:after="0"/>
        <w:ind w:left="0"/>
        <w:jc w:val="both"/>
      </w:pPr>
      <w:r>
        <w:rPr>
          <w:rFonts w:ascii="Times New Roman"/>
          <w:b w:val="false"/>
          <w:i w:val="false"/>
          <w:color w:val="000000"/>
          <w:sz w:val="28"/>
        </w:rPr>
        <w:t>
      Майкарагайский сельский округ – 32840 тысяч тенге;</w:t>
      </w:r>
    </w:p>
    <w:p>
      <w:pPr>
        <w:spacing w:after="0"/>
        <w:ind w:left="0"/>
        <w:jc w:val="both"/>
      </w:pPr>
      <w:r>
        <w:rPr>
          <w:rFonts w:ascii="Times New Roman"/>
          <w:b w:val="false"/>
          <w:i w:val="false"/>
          <w:color w:val="000000"/>
          <w:sz w:val="28"/>
        </w:rPr>
        <w:t>
      Малыбайский сельский округ – 45133 тысяч тенге;</w:t>
      </w:r>
    </w:p>
    <w:p>
      <w:pPr>
        <w:spacing w:after="0"/>
        <w:ind w:left="0"/>
        <w:jc w:val="both"/>
      </w:pPr>
      <w:r>
        <w:rPr>
          <w:rFonts w:ascii="Times New Roman"/>
          <w:b w:val="false"/>
          <w:i w:val="false"/>
          <w:color w:val="000000"/>
          <w:sz w:val="28"/>
        </w:rPr>
        <w:t>
      Шакинский сельский округ – 36835 тысяч тенге;</w:t>
      </w:r>
    </w:p>
    <w:p>
      <w:pPr>
        <w:spacing w:after="0"/>
        <w:ind w:left="0"/>
        <w:jc w:val="both"/>
      </w:pPr>
      <w:r>
        <w:rPr>
          <w:rFonts w:ascii="Times New Roman"/>
          <w:b w:val="false"/>
          <w:i w:val="false"/>
          <w:color w:val="000000"/>
          <w:sz w:val="28"/>
        </w:rPr>
        <w:t>
      Шарбактинский сельский округ – 35080 тысяч тенге;</w:t>
      </w:r>
    </w:p>
    <w:p>
      <w:pPr>
        <w:spacing w:after="0"/>
        <w:ind w:left="0"/>
        <w:jc w:val="both"/>
      </w:pPr>
      <w:r>
        <w:rPr>
          <w:rFonts w:ascii="Times New Roman"/>
          <w:b w:val="false"/>
          <w:i w:val="false"/>
          <w:color w:val="000000"/>
          <w:sz w:val="28"/>
        </w:rPr>
        <w:t>
      Ямышевский сельский округ – 68670 тысяч тенге.</w:t>
      </w:r>
    </w:p>
    <w:bookmarkStart w:name="z6" w:id="5"/>
    <w:p>
      <w:pPr>
        <w:spacing w:after="0"/>
        <w:ind w:left="0"/>
        <w:jc w:val="both"/>
      </w:pPr>
      <w:r>
        <w:rPr>
          <w:rFonts w:ascii="Times New Roman"/>
          <w:b w:val="false"/>
          <w:i w:val="false"/>
          <w:color w:val="000000"/>
          <w:sz w:val="28"/>
        </w:rPr>
        <w:t>
      5. Предусмотреть в бюджете района на 2027 год объемы субвенций, передаваемых из районного бюджета в бюджеты сельских округов, в общей сумме 434885 тысяч тенге, в том числе:</w:t>
      </w:r>
    </w:p>
    <w:bookmarkEnd w:id="5"/>
    <w:p>
      <w:pPr>
        <w:spacing w:after="0"/>
        <w:ind w:left="0"/>
        <w:jc w:val="both"/>
      </w:pPr>
      <w:r>
        <w:rPr>
          <w:rFonts w:ascii="Times New Roman"/>
          <w:b w:val="false"/>
          <w:i w:val="false"/>
          <w:color w:val="000000"/>
          <w:sz w:val="28"/>
        </w:rPr>
        <w:t>
      Сельский округ Аққулы – 50897 тысяч тенге;</w:t>
      </w:r>
    </w:p>
    <w:p>
      <w:pPr>
        <w:spacing w:after="0"/>
        <w:ind w:left="0"/>
        <w:jc w:val="both"/>
      </w:pPr>
      <w:r>
        <w:rPr>
          <w:rFonts w:ascii="Times New Roman"/>
          <w:b w:val="false"/>
          <w:i w:val="false"/>
          <w:color w:val="000000"/>
          <w:sz w:val="28"/>
        </w:rPr>
        <w:t>
      Баймульдинский сельский округ – 43922 тысяч тенге;</w:t>
      </w:r>
    </w:p>
    <w:p>
      <w:pPr>
        <w:spacing w:after="0"/>
        <w:ind w:left="0"/>
        <w:jc w:val="both"/>
      </w:pPr>
      <w:r>
        <w:rPr>
          <w:rFonts w:ascii="Times New Roman"/>
          <w:b w:val="false"/>
          <w:i w:val="false"/>
          <w:color w:val="000000"/>
          <w:sz w:val="28"/>
        </w:rPr>
        <w:t>
      Жамбылский сельский округ – 38802 тысяч тенге;</w:t>
      </w:r>
    </w:p>
    <w:p>
      <w:pPr>
        <w:spacing w:after="0"/>
        <w:ind w:left="0"/>
        <w:jc w:val="both"/>
      </w:pPr>
      <w:r>
        <w:rPr>
          <w:rFonts w:ascii="Times New Roman"/>
          <w:b w:val="false"/>
          <w:i w:val="false"/>
          <w:color w:val="000000"/>
          <w:sz w:val="28"/>
        </w:rPr>
        <w:t>
      Кызылагашский сельский округ – 37178 тысяч тенге;</w:t>
      </w:r>
    </w:p>
    <w:p>
      <w:pPr>
        <w:spacing w:after="0"/>
        <w:ind w:left="0"/>
        <w:jc w:val="both"/>
      </w:pPr>
      <w:r>
        <w:rPr>
          <w:rFonts w:ascii="Times New Roman"/>
          <w:b w:val="false"/>
          <w:i w:val="false"/>
          <w:color w:val="000000"/>
          <w:sz w:val="28"/>
        </w:rPr>
        <w:t>
      Сельский округ Қарақала – 44534 тысяч тенге;</w:t>
      </w:r>
    </w:p>
    <w:p>
      <w:pPr>
        <w:spacing w:after="0"/>
        <w:ind w:left="0"/>
        <w:jc w:val="both"/>
      </w:pPr>
      <w:r>
        <w:rPr>
          <w:rFonts w:ascii="Times New Roman"/>
          <w:b w:val="false"/>
          <w:i w:val="false"/>
          <w:color w:val="000000"/>
          <w:sz w:val="28"/>
        </w:rPr>
        <w:t>
      Майкарагайский сельский округ – 33078 тысяч тенге;</w:t>
      </w:r>
    </w:p>
    <w:p>
      <w:pPr>
        <w:spacing w:after="0"/>
        <w:ind w:left="0"/>
        <w:jc w:val="both"/>
      </w:pPr>
      <w:r>
        <w:rPr>
          <w:rFonts w:ascii="Times New Roman"/>
          <w:b w:val="false"/>
          <w:i w:val="false"/>
          <w:color w:val="000000"/>
          <w:sz w:val="28"/>
        </w:rPr>
        <w:t>
      Малыбайский сельский округ – 45389 тысяч тенге;</w:t>
      </w:r>
    </w:p>
    <w:p>
      <w:pPr>
        <w:spacing w:after="0"/>
        <w:ind w:left="0"/>
        <w:jc w:val="both"/>
      </w:pPr>
      <w:r>
        <w:rPr>
          <w:rFonts w:ascii="Times New Roman"/>
          <w:b w:val="false"/>
          <w:i w:val="false"/>
          <w:color w:val="000000"/>
          <w:sz w:val="28"/>
        </w:rPr>
        <w:t>
      Шакинский сельский округ – 37091 тысяч тенге;</w:t>
      </w:r>
    </w:p>
    <w:p>
      <w:pPr>
        <w:spacing w:after="0"/>
        <w:ind w:left="0"/>
        <w:jc w:val="both"/>
      </w:pPr>
      <w:r>
        <w:rPr>
          <w:rFonts w:ascii="Times New Roman"/>
          <w:b w:val="false"/>
          <w:i w:val="false"/>
          <w:color w:val="000000"/>
          <w:sz w:val="28"/>
        </w:rPr>
        <w:t>
      Шарбактинский сельский округ – 34916 тысяч тенге;</w:t>
      </w:r>
    </w:p>
    <w:p>
      <w:pPr>
        <w:spacing w:after="0"/>
        <w:ind w:left="0"/>
        <w:jc w:val="both"/>
      </w:pPr>
      <w:r>
        <w:rPr>
          <w:rFonts w:ascii="Times New Roman"/>
          <w:b w:val="false"/>
          <w:i w:val="false"/>
          <w:color w:val="000000"/>
          <w:sz w:val="28"/>
        </w:rPr>
        <w:t>
      Ямышевский сельский округ – 69078 тысяч тенге.</w:t>
      </w:r>
    </w:p>
    <w:bookmarkStart w:name="z7" w:id="6"/>
    <w:p>
      <w:pPr>
        <w:spacing w:after="0"/>
        <w:ind w:left="0"/>
        <w:jc w:val="both"/>
      </w:pPr>
      <w:r>
        <w:rPr>
          <w:rFonts w:ascii="Times New Roman"/>
          <w:b w:val="false"/>
          <w:i w:val="false"/>
          <w:color w:val="000000"/>
          <w:sz w:val="28"/>
        </w:rPr>
        <w:t>
      6. Утвердить на 2025 год резерв местного исполнительного органа в сумме 11201 тысяч тенге.</w:t>
      </w:r>
    </w:p>
    <w:bookmarkEnd w:id="6"/>
    <w:bookmarkStart w:name="z8" w:id="7"/>
    <w:p>
      <w:pPr>
        <w:spacing w:after="0"/>
        <w:ind w:left="0"/>
        <w:jc w:val="both"/>
      </w:pPr>
      <w:r>
        <w:rPr>
          <w:rFonts w:ascii="Times New Roman"/>
          <w:b w:val="false"/>
          <w:i w:val="false"/>
          <w:color w:val="000000"/>
          <w:sz w:val="28"/>
        </w:rPr>
        <w:t>
      7. Учесть в районном бюджете целевые текущие трансферты на 2025 год бюджетам сельских округов в следующих объемах:</w:t>
      </w:r>
    </w:p>
    <w:bookmarkEnd w:id="7"/>
    <w:p>
      <w:pPr>
        <w:spacing w:after="0"/>
        <w:ind w:left="0"/>
        <w:jc w:val="both"/>
      </w:pPr>
      <w:r>
        <w:rPr>
          <w:rFonts w:ascii="Times New Roman"/>
          <w:b w:val="false"/>
          <w:i w:val="false"/>
          <w:color w:val="000000"/>
          <w:sz w:val="28"/>
        </w:rPr>
        <w:t>
      894 тысяч тенге –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w:t>
      </w:r>
    </w:p>
    <w:p>
      <w:pPr>
        <w:spacing w:after="0"/>
        <w:ind w:left="0"/>
        <w:jc w:val="both"/>
      </w:pPr>
      <w:r>
        <w:rPr>
          <w:rFonts w:ascii="Times New Roman"/>
          <w:b w:val="false"/>
          <w:i w:val="false"/>
          <w:color w:val="000000"/>
          <w:sz w:val="28"/>
        </w:rPr>
        <w:t>
      22622 тысяч тенге –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w:t>
      </w:r>
    </w:p>
    <w:p>
      <w:pPr>
        <w:spacing w:after="0"/>
        <w:ind w:left="0"/>
        <w:jc w:val="both"/>
      </w:pPr>
      <w:r>
        <w:rPr>
          <w:rFonts w:ascii="Times New Roman"/>
          <w:b w:val="false"/>
          <w:i w:val="false"/>
          <w:color w:val="000000"/>
          <w:sz w:val="28"/>
        </w:rPr>
        <w:t>
      2950 тысяч тенге – на оплату труда технического персонала;</w:t>
      </w:r>
    </w:p>
    <w:p>
      <w:pPr>
        <w:spacing w:after="0"/>
        <w:ind w:left="0"/>
        <w:jc w:val="both"/>
      </w:pPr>
      <w:r>
        <w:rPr>
          <w:rFonts w:ascii="Times New Roman"/>
          <w:b w:val="false"/>
          <w:i w:val="false"/>
          <w:color w:val="000000"/>
          <w:sz w:val="28"/>
        </w:rPr>
        <w:t>
      22109 тысяч тенге – на модернизацию уличного освещения в сельских округах, в том числе в селе Казы 5482 тысяч тенге, в селе Ямышево 8628 тысяч тенге, в селе Жамбыл 3548 тысяч тенге, в селе Жанатан 2302 тысяч тенге и в селе Айтей 2149 тысяч тенге;</w:t>
      </w:r>
    </w:p>
    <w:p>
      <w:pPr>
        <w:spacing w:after="0"/>
        <w:ind w:left="0"/>
        <w:jc w:val="both"/>
      </w:pPr>
      <w:r>
        <w:rPr>
          <w:rFonts w:ascii="Times New Roman"/>
          <w:b w:val="false"/>
          <w:i w:val="false"/>
          <w:color w:val="000000"/>
          <w:sz w:val="28"/>
        </w:rPr>
        <w:t>
      13500 тысяч тенге – на текущий ремонт детских площадок в сельских округах;</w:t>
      </w:r>
    </w:p>
    <w:p>
      <w:pPr>
        <w:spacing w:after="0"/>
        <w:ind w:left="0"/>
        <w:jc w:val="both"/>
      </w:pPr>
      <w:r>
        <w:rPr>
          <w:rFonts w:ascii="Times New Roman"/>
          <w:b w:val="false"/>
          <w:i w:val="false"/>
          <w:color w:val="000000"/>
          <w:sz w:val="28"/>
        </w:rPr>
        <w:t>
      1000 тысяч тенге – на разработку ПСД для устройства тротуара в селе Аққулы;</w:t>
      </w:r>
    </w:p>
    <w:p>
      <w:pPr>
        <w:spacing w:after="0"/>
        <w:ind w:left="0"/>
        <w:jc w:val="both"/>
      </w:pPr>
      <w:r>
        <w:rPr>
          <w:rFonts w:ascii="Times New Roman"/>
          <w:b w:val="false"/>
          <w:i w:val="false"/>
          <w:color w:val="000000"/>
          <w:sz w:val="28"/>
        </w:rPr>
        <w:t>
      11324 тысяч тенге – на обустройство обелиска в селе Казы;</w:t>
      </w:r>
    </w:p>
    <w:p>
      <w:pPr>
        <w:spacing w:after="0"/>
        <w:ind w:left="0"/>
        <w:jc w:val="both"/>
      </w:pPr>
      <w:r>
        <w:rPr>
          <w:rFonts w:ascii="Times New Roman"/>
          <w:b w:val="false"/>
          <w:i w:val="false"/>
          <w:color w:val="000000"/>
          <w:sz w:val="28"/>
        </w:rPr>
        <w:t>
      2904 тысяч тенге – на разработки ПСД и ведомственной экспертизой для среднего ремонта дорог, в том числе села Аққулы 404 тысяч тенге, села Тлектес 1000 тысяч тенге и села Кызылкогам 1500 тысяч тенге;</w:t>
      </w:r>
    </w:p>
    <w:p>
      <w:pPr>
        <w:spacing w:after="0"/>
        <w:ind w:left="0"/>
        <w:jc w:val="both"/>
      </w:pPr>
      <w:r>
        <w:rPr>
          <w:rFonts w:ascii="Times New Roman"/>
          <w:b w:val="false"/>
          <w:i w:val="false"/>
          <w:color w:val="000000"/>
          <w:sz w:val="28"/>
        </w:rPr>
        <w:t>
      80597 тысяч тенге – на средний ремонт автомобильной дороги "Подъезд к селу Айтей" 0-0,3 км 16562 тысяч тенге, "Подъезд к селу Жанатан" 0-0,35 км 21358 тысяч тенге, "Подъезд к селу Жамбыл" 0-0,43 км 18965 тысяч тенге, "Средний ремонт внутрипоселковых дорог села Аққулы улицы С.Калиева, Кадырбаева и Шарапиденова" 23712 тысяч тенге;</w:t>
      </w:r>
    </w:p>
    <w:p>
      <w:pPr>
        <w:spacing w:after="0"/>
        <w:ind w:left="0"/>
        <w:jc w:val="both"/>
      </w:pPr>
      <w:r>
        <w:rPr>
          <w:rFonts w:ascii="Times New Roman"/>
          <w:b w:val="false"/>
          <w:i w:val="false"/>
          <w:color w:val="000000"/>
          <w:sz w:val="28"/>
        </w:rPr>
        <w:t>
      211237 тысяч тенге – на средний ремонт внутрипоселковых дорог улиц Ш.Айманова, Молдажанова, Бейбітшілік и Достық села Шарбакты общей протяженностью 4,160 км;</w:t>
      </w:r>
    </w:p>
    <w:p>
      <w:pPr>
        <w:spacing w:after="0"/>
        <w:ind w:left="0"/>
        <w:jc w:val="both"/>
      </w:pPr>
      <w:r>
        <w:rPr>
          <w:rFonts w:ascii="Times New Roman"/>
          <w:b w:val="false"/>
          <w:i w:val="false"/>
          <w:color w:val="000000"/>
          <w:sz w:val="28"/>
        </w:rPr>
        <w:t>
      1776 тысяч тенге – на оплату заработной платы, в том числе Кызылагашский сельский округ 572 тысяч тенге, Баймульдинский сельский округ 507 тысяч тенге, сельский округ Қарақала 147 тысяч тенге, Майкарагайский сельский округ 150 тысяч тенге, Шакинский сельский округ 140 тысяч тенге, Шарбактинский сельский округ 130 тысяч тенге, Ямышевский сельский округ 130 тысяч тенге;</w:t>
      </w:r>
    </w:p>
    <w:p>
      <w:pPr>
        <w:spacing w:after="0"/>
        <w:ind w:left="0"/>
        <w:jc w:val="both"/>
      </w:pPr>
      <w:r>
        <w:rPr>
          <w:rFonts w:ascii="Times New Roman"/>
          <w:b w:val="false"/>
          <w:i w:val="false"/>
          <w:color w:val="000000"/>
          <w:sz w:val="28"/>
        </w:rPr>
        <w:t>
      1336 тысяч тенге – на оплату командировочных расходов, в том числе Кызылагашский сельский округ 385 тысяч тенге, Баймульдинский сельский округ 283 тысяч тенге, Майкарагайский сельский округ 385 тысяч тенге, Ямышевский сельский округ 283 тысяч тенге;</w:t>
      </w:r>
    </w:p>
    <w:p>
      <w:pPr>
        <w:spacing w:after="0"/>
        <w:ind w:left="0"/>
        <w:jc w:val="both"/>
      </w:pPr>
      <w:r>
        <w:rPr>
          <w:rFonts w:ascii="Times New Roman"/>
          <w:b w:val="false"/>
          <w:i w:val="false"/>
          <w:color w:val="000000"/>
          <w:sz w:val="28"/>
        </w:rPr>
        <w:t>
      500 тысяч тенге – на текущий ремонт автотранспорта Кызылагашского сельского округа;</w:t>
      </w:r>
    </w:p>
    <w:p>
      <w:pPr>
        <w:spacing w:after="0"/>
        <w:ind w:left="0"/>
        <w:jc w:val="both"/>
      </w:pPr>
      <w:r>
        <w:rPr>
          <w:rFonts w:ascii="Times New Roman"/>
          <w:b w:val="false"/>
          <w:i w:val="false"/>
          <w:color w:val="000000"/>
          <w:sz w:val="28"/>
        </w:rPr>
        <w:t>
      1688 тысяч тенге – на установку и ремонт видеокамер, в том числе Кызылагашский сельский округ 276 тысяч тенге, Майкарагайский сельский округ 450 тысяч тенге, Малыбайский сельский округ 276 тысяч тенге, Ямышевский сельский округ 686 тысяч тенге;</w:t>
      </w:r>
    </w:p>
    <w:p>
      <w:pPr>
        <w:spacing w:after="0"/>
        <w:ind w:left="0"/>
        <w:jc w:val="both"/>
      </w:pPr>
      <w:r>
        <w:rPr>
          <w:rFonts w:ascii="Times New Roman"/>
          <w:b w:val="false"/>
          <w:i w:val="false"/>
          <w:color w:val="000000"/>
          <w:sz w:val="28"/>
        </w:rPr>
        <w:t>
      2938 тысяч тенге – на экспертизу качества дорог в селе Шарбакты;</w:t>
      </w:r>
    </w:p>
    <w:p>
      <w:pPr>
        <w:spacing w:after="0"/>
        <w:ind w:left="0"/>
        <w:jc w:val="both"/>
      </w:pPr>
      <w:r>
        <w:rPr>
          <w:rFonts w:ascii="Times New Roman"/>
          <w:b w:val="false"/>
          <w:i w:val="false"/>
          <w:color w:val="000000"/>
          <w:sz w:val="28"/>
        </w:rPr>
        <w:t>
      7000 тысяч тенге – на обустройство обелиска в селе Мергалым.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Аққулы Павлодарской области от 22.04.2025 </w:t>
      </w:r>
      <w:r>
        <w:rPr>
          <w:rFonts w:ascii="Times New Roman"/>
          <w:b w:val="false"/>
          <w:i w:val="false"/>
          <w:color w:val="000000"/>
          <w:sz w:val="28"/>
        </w:rPr>
        <w:t>№ 135/31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Настоящее решение вводится в действие с 1 января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24 декабря 2024 года</w:t>
            </w:r>
            <w:r>
              <w:br/>
            </w:r>
            <w:r>
              <w:rPr>
                <w:rFonts w:ascii="Times New Roman"/>
                <w:b w:val="false"/>
                <w:i w:val="false"/>
                <w:color w:val="000000"/>
                <w:sz w:val="20"/>
              </w:rPr>
              <w:t>№ 121/28</w:t>
            </w:r>
          </w:p>
        </w:tc>
      </w:tr>
    </w:tbl>
    <w:p>
      <w:pPr>
        <w:spacing w:after="0"/>
        <w:ind w:left="0"/>
        <w:jc w:val="left"/>
      </w:pPr>
      <w:r>
        <w:rPr>
          <w:rFonts w:ascii="Times New Roman"/>
          <w:b/>
          <w:i w:val="false"/>
          <w:color w:val="000000"/>
        </w:rPr>
        <w:t xml:space="preserve"> Районный бюджет на 2025 год</w:t>
      </w:r>
      <w:r>
        <w:br/>
      </w:r>
      <w:r>
        <w:rPr>
          <w:rFonts w:ascii="Times New Roman"/>
          <w:b/>
          <w:i w:val="false"/>
          <w:color w:val="000000"/>
        </w:rPr>
        <w:t>(с изменениями)</w:t>
      </w:r>
    </w:p>
    <w:p>
      <w:pPr>
        <w:spacing w:after="0"/>
        <w:ind w:left="0"/>
        <w:jc w:val="both"/>
      </w:pPr>
      <w:r>
        <w:rPr>
          <w:rFonts w:ascii="Times New Roman"/>
          <w:b w:val="false"/>
          <w:i w:val="false"/>
          <w:color w:val="ff0000"/>
          <w:sz w:val="28"/>
        </w:rPr>
        <w:t xml:space="preserve">
      Сноска. Приложение 1 - в редакции решения маслихата района Аққулы Павлодарской области от 22.04.2025 </w:t>
      </w:r>
      <w:r>
        <w:rPr>
          <w:rFonts w:ascii="Times New Roman"/>
          <w:b w:val="false"/>
          <w:i w:val="false"/>
          <w:color w:val="ff0000"/>
          <w:sz w:val="28"/>
        </w:rPr>
        <w:t>№ 135/31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сетей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24 декабря 2024 года</w:t>
            </w:r>
            <w:r>
              <w:br/>
            </w:r>
            <w:r>
              <w:rPr>
                <w:rFonts w:ascii="Times New Roman"/>
                <w:b w:val="false"/>
                <w:i w:val="false"/>
                <w:color w:val="000000"/>
                <w:sz w:val="20"/>
              </w:rPr>
              <w:t>№ 121/28</w:t>
            </w:r>
          </w:p>
        </w:tc>
      </w:tr>
    </w:tbl>
    <w:p>
      <w:pPr>
        <w:spacing w:after="0"/>
        <w:ind w:left="0"/>
        <w:jc w:val="left"/>
      </w:pPr>
      <w:r>
        <w:rPr>
          <w:rFonts w:ascii="Times New Roman"/>
          <w:b/>
          <w:i w:val="false"/>
          <w:color w:val="000000"/>
        </w:rPr>
        <w:t xml:space="preserve"> Районный бюджет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24 декабря 2024 года</w:t>
            </w:r>
            <w:r>
              <w:br/>
            </w:r>
            <w:r>
              <w:rPr>
                <w:rFonts w:ascii="Times New Roman"/>
                <w:b w:val="false"/>
                <w:i w:val="false"/>
                <w:color w:val="000000"/>
                <w:sz w:val="20"/>
              </w:rPr>
              <w:t>№ 121/28</w:t>
            </w:r>
          </w:p>
        </w:tc>
      </w:tr>
    </w:tbl>
    <w:p>
      <w:pPr>
        <w:spacing w:after="0"/>
        <w:ind w:left="0"/>
        <w:jc w:val="left"/>
      </w:pPr>
      <w:r>
        <w:rPr>
          <w:rFonts w:ascii="Times New Roman"/>
          <w:b/>
          <w:i w:val="false"/>
          <w:color w:val="000000"/>
        </w:rPr>
        <w:t xml:space="preserve"> Районный бюджет на 2027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абилитации и реабилитации лица с инвалидностью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благоустройства городов 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физической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реального сектора экономики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Чистое бюджетное кредитование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