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8a8" w14:textId="0cfa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13 сентября 2024 года № 107/22.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2024 - 2026 годы" (регистрационный номер акта в государственном реестре номативных правовых актов Республики Казахстан № 190586)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4405182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3422376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4574169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4038 тысяч тенге – на благоустройство улицы Абылкайыра Баймолдина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проектно-сметных документаций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