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d273" w14:textId="421d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Аққулы от 28 сентября 2022 года № 1-03/260 "Об утверждении Положения о государственном учреждении "Отдел внутренней политики и развития языков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18 марта 2024 года № 1-03/47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28 сентября 2022 года № 1-03/260 "Об утверждении Положения о государственном учреждении "Отдел внутренней политики и развития языков района Аққулы" (Регистрационный номер акта в Государственном регистре нормативных правовых актов Республики Казахстан № 172444)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и развития языков района Аққулы" (далее - Положение),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и развития языков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одного месяца государственную регистрацию Положения в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района Аққулы.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Аққулы Молдагельдинова Д.Ж.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и развития языков района Аққулы"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и развития языков района Аққулы" (далее - ГУ "Отдел внутренней политики и развития языков района Аққулы") является государственным органом Республики Казахстан, осуществляющим руководство в сфере внутренней политики и развития языков на территории района Аққулы.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внутренней политики и развития языков района Аққулы" имеет ведении следующую организацию: Коммунальное государственное учреждение "Центр молодежных инициатив "Жалын" отдела внутренней политики и развития языков района Аққулы.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внутренней политики и развития языков района Аққулы"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ГУ "Отдел внутренней политики и развития языков района Аққулы"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 и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внутренней политики и развития языков района Аққулы"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внутренней политики и развития языков района Аққулы" имеет право выступать стороной гражданско - 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внутренней политики и развития языков района Аққулы" по вопросам своей компетенции в установленном законодательством порядке принимает решения, оформляемые приказами руководителя ГУ "Отдел внутренней политики и развития языков района Аққулы"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ГУ "Отдел внутренней политики и развития языков района Аққулы"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Казахтан "О местном государственном управлении и самоуправлении в Республике Казахстан".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140700, район Аққулы, село Аққулы, улица Абылкайыра Баймолдина, строение 13.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"Отдел внутренней политики и развития языков района Аққулы": рабочие дни понедельник - пятница с 9.00 до 18.30 часов, обеденный перерыв с 13.00 до 14.30 часов, выходные дни: суббота-воскресенье.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 на государственном языке - "Аққулы ауданының ішкі саясат және тілдерді дамыту бөлімі" мемлекеттік мекемесі, на русском языке - государственное учреждение "Отдел внутренней политики и развития языков района Аққулы".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"Отдел внутренней политики и развития языков района Аққулы" является государство в лице акимата района Аққулы.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"Отдел внутренней политики и развития языков района Аққулы".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"Отдел внутренней политики и развития языков района Аққулы" осуществляется из местного бюджета в соответствии с бюджетным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внутренней политики и развития языков района Аққулы" запрещается вступать в договорные отношения с субъектами предпринимательства на предмет выполнения обязанностей, являющихся полномочиями ГУ "Отдел внутренней политики и развития языков района Аққулы".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внутренней политики и развития языков района Аққулы"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"Отдел внутренней политики и развития языков района Аққулы"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"Отдел внутренней политики и развития языков района Аққулы" является: участие в государственном регулировании внутриполитических процессов, взаимодействие с государственными органами района в сфере внутренней политики и развития языков, организация мониторинга, анализа и прогнозирования общественно-политической ситуации в районе, деятельности политических партий и иных общественных объединений, выработка рекомендаций и организация работы по обеспечению внутриполитической стабильности.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"Отдел внутренней политики и развития языков района Аққулы" является осуществление государственной политики, направленной на регулирование внутриполитических процессов и взаимодействие с государственными органами в сфере внутренней политики и развития языков.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 района по обеспечению общественно-политической стабильности, демократизации общественных процессов и консолидации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и взаимодействие с общественными объединениями, политическими партиями;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мер по созданию условий, благоприятствующих проведению государственной политики, направленной на регулирование внутриполитических процессов, взаимодействие с государственными органами района в разработке и реализации районных программ по пропаганде и разъяснению государственной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системы всестороннего мониторинга, прогнозирования и объективного изучения происходящих в районе общественно-политических процессов и тенденций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в области развития государственного языка и языков народов, населяющих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и мониторинг общественно-политической ситуации в районе Аққулы.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ГУ "Отдел внутренней политики и развития языков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представлять интересы государственного учреждения "Отдел внутренней политики и развития языков района Аққулы" в государственных органах,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осуществлять деятельность в соответствии с законами Республики Казахстан 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вести бухгалтерский учет и финансовую отчетность государственного учреждения в соответствии с действующим бюджетным и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обеспечивать сохранность закрепленного за ним коммунального имущества в соответствии с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обеспечить гарантированные условия труда и меры социальной защиты работников учреждения.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проектов актов акима и акимата района по вопросам, входящим в компетенцию ГУ "Отдел внутренней политики и развития языков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разъяснение и пропаганду в районе основных приоритетов Стратегии развития Казахстана до 2050 года, ежегодных Посланий Президента народу Казахстана, государственных и отраслевых программ и других стратегических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повсеместное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информационно-разъяснительную работу о деятельности местных исполнительных органов района в социально-экономической, общественно-политической и других сферах, выработку предложений по совершенствованию работы в данном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реализует правовые основы функционирование языков, содействует и создает условия для изучения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и реализации концепций, программ, определяющих государственную политику во внутриполитической сфере, в вопросах межэтнических отношений, обеспечения и соблюдения прав и свобод человека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мероприятия районного значения,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реализует государственную молодежную политику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последовательное осуществление политики государства на территории района Аққулы в отношении религии, обеспечение реализации законодательства в сфере регулирования отношений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работы по формированию, накоплению, обобщению и классификации информационной базы данных общественно-политических, религиозных, молодежных, неправительственных объединений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взаимодействия с политическими партиями, неправительственными организациями, этнокультурными, религиозными объединениями, профессиональными союзами;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работу по пропаганде, методической помощи и применению государственных 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работы по вопросам семейно-демографической ситуации в районе, выработка предложений и рекомендаций по основным направлениям гендерной и семейно-демографической политики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материалов на заседания акимата и совещания при акиме района по вопросам, относящимся к компетенции ГУ "Отдел внутренней политики и развития языков района Аққулы", аналитических записок, результатов социологических опросов, информации о динамике и тенденциях развития социально-политических процессов, происходящих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подготовке и проведении областных и районных научно-практических мероприятий, направленных на укрепление внутриполитической стабильности и демократизацию политических процессов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установление и постоянное развитие связей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методическую помощь подведомственной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деятельность консультативно-совещательных органов по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реализует государственную информационную политику через местные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формирует, размещает и контролирует осуществление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анализ и регулирование общественных процессов, происходящих в районе, проведение социологических исследований, опросов общественного мнения, выявление очагов социальной напряженности, формирование общественного мнения по важнейшим вопросам жизни республики,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контроль за использованием (установлением, размещением) государственных символов Республики Казахстан на территории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работу по формированию антикоррупционной культуры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ведение документации и учета по вопросам присвоения Звания "Почетный гражданин района", изготовления, оформления и хранения удостоверений и нагрудных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финансирование затрат на изготовление нагрудных знаков и удостоверений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организация и проведение процедур государственных закупок, составление отчетности по государственным закупкам и разработка годового плана государственных закупок ГУ "Отдел внутренней политики и развития языков района Аққулы"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организации бухгалтерского учета и отчетности, формирование, утверждение и исполнение планов финансирования бюджетных программ, администратором которых является ГУ "Отдел внутренней политики и развития языков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проводит разъяснительную работу по недопущению дискриминации граждан по языковому принципу.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внутренней политики и развития языков района Аққулы"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"Отдел внутренней политики и развития языков района Аққулы" осуществляется первым руководителем, который несет персональную ответственность за выполнение возложенных на ГУ "Отдел внутренней политики и развития языков района Аққулы" задач и осуществление им своих функций.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Первый руководитель ГУ "Отдел внутренней политики и развития языков района Аққулы" назначается на должность и освобождается от должности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"Отдел внутренней политики и развития языков района Аққулы" заместителей не имеет.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"Отдел внутренней политики и развития языков района Аққулы":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ГУ "Отдел внутренней политики и развития языков района Аққулы"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должностей работников ГУ "Отдел внутренней политики и развития языков района Аққулы"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руководителя подведомственной организаций в порядке, установленном трудовым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 порядке, установленном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поощрение работников ГУ "Отдел внутренней политики и развития языков района Аққулы" и руководителя подведомственной организаций,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должностные инструкции работников ГУ "Отдел внутренней политики и развития языков района Аққулы" и руководителей подведомственных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ГУ "Отдел внутренней политики и развития языков района Аққулы" во всех государственных органах, суде и иных организациях, независимо от форм собственности, в соответствии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 на право представления интересов ГУ "Отдел внутренней политики и развития языков района Аққулы" во всех государственных органах, суде и иных организациях, независимо от форм собственности в соответствии с гражданским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совещания с участием руководителя подведомственной организаций и его коллективом;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направляет сотрудников ГУ "Отдел внутренней политики и развития языков района Аққулы"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составляет протокола об административном правонарушении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489-1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50)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внутренней политики и развития языков района Аққулы"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Взаимоотношение между ГУ "Отдел внутренней политики и развития языков района Аққулы" и уполномоченным органом по управлению коммунальным имуществом (местным исполнительным органом района)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Взаимоотношение между ГУ "Отдел внутренней политики и развития языков района Аққулы" и уполномоченным органом соответствующей отрасли (местным исполнительным органом района) регулируются Законами Республики Казахстан "О местном государственном управлении и самоуправлении в Республике Казахстан" и "О государственной службе Республики Казахстан".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Взаимоотношение между администрацией ГУ "Отдел внутренней политики и развития языков района Аққулы"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внутренней политики и развития языков района Аққулы"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ГУ "Отдел внутренней политики и развития языков района Аққулы"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ГУ "Отдел внутренней политики и развития языков района Аққулы"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"Отдел внутренней политики и развития языков района Аққулы", относится к районной коммунальной собственности.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ГУ "Отдел внутренней политики и развития языков района Аққулы"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внутренней политики и развития языков района Аққулы"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"Отдел внутренней политики и развития языков района Аққулы" осуществляются в соответствии с гражданским законодательством Республики Казахстан.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упразднении (ликвидации) ГУ "Отдел внутренней политики и развития языков района Аққулы" имущество, оставшееся после удовлетворения требований кредиторов, остается в районной коммунальной собственности. 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