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7549" w14:textId="13a7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Аққулы от 14 апреля 2022 года № 1-03/78 "Об утверждении Положения о государственном учреждении "Отдел занятости и социальных программ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4 декабря 2024 года № 1-03/261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14 апреля 2022 года № 1-03/78 "Об утверждении Положения о государственном учреждении "Отдел занятости и социальных программ района Аққулы" (Регистрационный номер акта в Государственном реестре нормативных правовых актов Республики Казахстан № 166617)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района Аққулы" (далее-Положение), утвержденное указанным постановлением: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"ГУ "Отдел занятости и социальных программ района Аққулы" ведомств не имеет";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 семей, безработных граждан, ветеранов, лиц с инвалидностью и других отдельных категорий нуждающихся граждан;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анализ, прогнозирования спроса и предложения рабочей силы в районе и информирования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в местный исполнительный орган области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создании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в местный исполнительный орган области,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осуществления мониторинга организаций с рисками высвобождения и сокращения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с центром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исполнение полномочий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работы районных комиссии, определенные актами акимата, акима района рабочими органами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государственные услуги населению предусмотренные реестром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 государственной и ведомственной отчетности, предоставление их по подчиненности, ведение бухгалтерского учета и отчетности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государственных закупок товаров, работ и услуг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государственных функций в сфере социальной защиты в соответствии с действующим законодательством Республики Казахстан.";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в порядке, установленном законодательством Республики Казахстан, поощрение работников ГУ "Отдел занятости и социальных программ района Аққулы" и оказание материальной помощи, наложение на них дисциплинарных взысканий".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Аққулы" в установленном законодательством порядок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органа юстиции о внесенных изменениях в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