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484c6" w14:textId="97484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Аққулы от 27 декабря 2023 года № 58/15 "О бюджетах сельских округов района Аққулы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Аққулы Павлодарской области от 18 июля 2024 года № 100/20.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Аққулы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Аққулы от 27 декабря 2023 года № 58/15 "О бюджетах сельских округов района Аққулы на 2024 - 2026 годы" (зарегистрированное в Государственном реестре нормативных правовых актов Республики Казахстан под № 190973)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сельского округа Аққулы на 2024 - 2026 годы согласно приложениям 1, 2,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109710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20194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89516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110277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567 тысяч тенге";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Утвердить бюджет Баймульдинского сельского округа на 2024 - 2026 годы согласно приложениям 4, 5, 6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70584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68426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70789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205 тысяч тенге.";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3)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Утвердить бюджет Жамбылского сельского округа на 2024 - 2026 годы согласно приложениям 7, 8, 9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63366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4923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58443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63528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162 тысяч тенге";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Утвердить бюджет Кызылагашского сельского округа на 2024 - 2026 годы согласно приложениям 10, 11, 12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50545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48872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51280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735 тысяч тенге";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Утвердить бюджет сельского округа Қарақала на 2024 - 2026 годы согласно приложениям 13, 14, 15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283063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8988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273978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284636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1573 тысяч тенге";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Утвердить бюджет Майкарагайского сельского округа на 2024 - 2026 годы согласно приложениям 16, 17, 18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47251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3224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44024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47326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75 тысяч тенге";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Утвердить бюджет Малыбайского сельского округа на 2024-2026 годы согласно приложениям 19, 20, 21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62736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8200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54536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63015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279 тысяч тенге";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"8. Утвердить бюджет Шакинского сельского округа на 2024 - 2026 годы согласно приложениям 22, 23, 24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61671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59368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61918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247 тысяч тенге";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"9. Утвердить бюджет Шарбактинского сельского округа на 2024 - 2026 годы согласно приложениям 25, 26, 27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146709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12835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133874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147192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483 тысяч тенге";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"10. Утвердить бюджет Ямышевского сельского округа на 2024 - 2026 годы согласно приложениям 28, 29, 30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201090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7089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193751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202544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1454 тысяч тенге";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Аққулы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100/20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Аққулы на 2024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89516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100/20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Баймульдинского сельского округа на 2024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70584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носударственной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68426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100/20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2024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63366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58443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58443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100/20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Кызылагашского сельского округа на 2024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100/20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Қарақала на 2024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283063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носударственной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273978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273978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100/20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Майкарагайского сельского округа на 2024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100/20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Малыбайского сельского округа на 2024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товары,работы и услуг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100/20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Шакинского сельского округа на 2024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61671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культурно-оздоровительных и спортивных мероприятий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100/20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Шарбактинского сельского округа на 2024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146709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товары,работы и услуг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133874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133874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100/20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Ямышевского сельского округа на 2024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201090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7089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193751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193751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