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402f" w14:textId="abd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Жамбылского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 мая 2024 года № 98/19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Жамбылского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Жамбылского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Жамбылского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Жамбылского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Жамбылского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Жамбылского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Жамбылского сельского округа подразделяется на села: Айтей, Жамбыл, Жанатан.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Жамбылского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Жамбылского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соответствующих селах.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Жамбылского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Жамбылского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Жамбылского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соответствующих селах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Жамбылского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Жамбылского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