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9a0d" w14:textId="b9f9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Ямышевского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26 марта 2024 года № 77/18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Ямышевского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Ямышевского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Ямышевского сельского округа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Ямышевского сельского округа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 на территории Ямышевского сельского округа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Ямышевского сельского округа,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Ямышевского сельского округа подразделяется на села: Ямышево, Тлектес, Кызылкогам.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Ямышевского сельского округа района Аққулы созывается и организуется проведение раздельного схода местного сообщества в пределах сел.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Ямышевского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сел.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соответствующих селах.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Ямышевского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Ямышевского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Ямышевского сельского округа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соответствующих селах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Ямышевского сельского округа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Ямышевского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