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3496" w14:textId="f473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Малыбайского сельского округа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26 марта 2024 года № 75/18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регистрациии нормативных правовых актов под № 32894),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Малыбайского сельского округа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Малыбайского сельского округа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Малыбайского сельского округа района Аққулы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Малыбайского сельского округа района Аққулы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с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раздельного схода местного сообщества жителей сел на территории Малыбайского сельского округа района Аққулы.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Малыбайского сельского округа,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Малыбайского сельского округа подразделяется на села: Казы, Казантай, Малыбай.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от жителей сел.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Малыбайского сельского округа района Аққулы созывается и организуется проведение раздельного схода местного сообщества в пределах сел.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Малыбайского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сел.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соответствующих селах.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Малыбайского сельского округа района Аққулы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Малыбайского сельского округа района Аққулы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Аққулы.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Малыбайского сельского округа района Аққулы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соответствующих селах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Малыбайского сельского округа района Аққулы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Малыбайского сельского округа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