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07846" w14:textId="9c078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количественного состава представителей жителей села для участия в сходе местного сообщества на территории Шарбактинского сельского округа района Аққулы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Аққулы Павлодарской области от 31 января 2024 года № 74/17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23 июня 2023 года № 122 "Об утверждении Типовых правил проведения раздельных сходов местного сообщества" (зарегистрирован в Реестре государственной регистрациии нормативных правовых актов под № 32894), маслихат района Аққулы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Правила проведения раздельных сходов местного сообщества на территории Шарбактинского сельского округа района Аққулы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количественный состав представителей жителей сел для участия в сходе местного сообщества Шарбактинского сельского округа района Аққулы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района Аққулы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Касымова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Аққулы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января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74/17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на территории Шарбактинского сельского округа района Аққулы</w:t>
      </w:r>
    </w:p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на территории Шарбактинского сельского округа района Аққулы разработаны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 также с Типовыми правилами проведения раздельных сходов местного сообщества,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23 июня 2023 года № 122 и устанавливают порядок проведения раздельного схода местного сообщества жителей сел на территории Шарбактинского сельского округа района Аққулы.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раздельный сход местного сообщества - непосредственное участие жителей (членов местного сообщества) сел в избрании представителей для участия в сходе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местное сообщество - совокупность жителей (членов местного сообщества), проживающих на территории Шарбактинского сельского округа, в границах которой осуществляется местное самоуправление, формируются и функционируют его органы.</w:t>
      </w:r>
    </w:p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раздельных сходов местного сообщества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Шарбактинского сельского округа Аққулы подразделяется на села: Жабаглы, Тосагаш, Шарбакты.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 от сел.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Акимом Шарбактинского сельского округа района Аққулы созывается и организуется проведение раздельного схода местного сообщества в пределах сел.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 времени, месте созыва раздельных сходов местного сообщества и обсуждаемых вопросах население местного сообщества оповещается акимом Шарбактинского сельского округа не позднее чем за десять календарных дней до дня его проведения через средства массовой информации или иными способами. 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Перед открытием раздельного схода местного сообщества проводится регистрация присутствующих жителей соответствующих сел.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Не допускается участие в раздельном сходе местного сообщества несовершеннолетних лиц, лиц, признанных судом недееспособными, а также лиц, содержащихся в местах лишения свободы по приговору суда.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Раздельный сход местного сообщества считается состоявшимся при участии не менее десяти процентов жителей (членов местного сообщества), проживающих на соответствующих селах. 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8. Раздельный сход местного сообщества открывается акимом Шарбактинского сельского округа района Аққулы или уполномоченным им лицом.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Председателем раздельного схода местного сообщества является аким Шарбактинского сельского округа района Аққулы или уполномоченное им лицо.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раздельном сходе местного сообщества ведется протокол, для оформления протокола раздельного схода местного сообщества открытым голосованием избирается секретарь.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Кандидатуры представителей жителей сел для участия в сходе местного сообщества выдвигаются участниками раздельного схода в соответствии с количественным составом, утвержденным маслихатом района Аққулы.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10.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раздельного схода пользуется правом решающего голоса в случае, если при голосовании на раздельном сходе местного сообщества голоса участников разделяются поровну.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11. Протокол раздельного схода местного сообщества подписывается председателем и секретарем и в течение двух рабочих дней со дня проведения раздельного схода передается секретарем схода в аппарат акима Шарбактинского сельского округа района Аққулы для регистрации.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На сходе местного сообщества или собрании местного сообщества ведется протокол, в котором указываются: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1) дата и место проведения схода местного сообщества или собрания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2) общее число членов местного сообщества, проживающих на соответствующих селах и имеющих право участвовать в сходе местного сообщества или на собрании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присутствующих с указанием фамилии, имени, отчества (при его наличии);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схода местного сообщества или собрания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содержание выступлений и принятые решения.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Аққулы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января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74/17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сел Шарбактинского сельского округа района Аққулы для участия в сходе местного сообщества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жителей сел Шарбактинского сельского округа для участия в сходе местного сообщества (человек)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Жабаглы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Тосагаш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Шарбакты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