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16eab" w14:textId="1316e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на территории Шакинского сельского округа района Аққулы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Аққулы Павлодарской области от 31 января 2024 года № 73/17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регистрациии нормативных правовых актов под № 32894), маслихат района Аққулы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раздельных сходов местного сообщества Шакинского сельского округа района Аққулы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Шакинского сельского округа района Аққулы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73/17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 территории Шакинского сельского округа района Аққулы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на территории Шакинского сельского округа района Аққулы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с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и устанавливают порядок проведения раздельного схода местного сообщества жителей сел на территории Шакинского сельского округа района Аққулы.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- непосредственное участие жителей (членов местного сообщества) сел в избрании представителей для участия в сходе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- совокупность жителей (членов местного сообщества), проживающих на территории Шакинского сельского округа, в границах которой осуществляется местное самоуправление, формируются и функционируют его органы.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Шакинского сельского округа подразделяется на села Шака, Шоктал.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 от сел.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Шакинского сельского округа района Аққулы созывается и организуется проведение раздельного схода местного сообщества в пределах сел.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 времени, месте созыва раздельных сходов местного сообщества и обсуждаемых вопросах население местного сообщества оповещается акимом Шакинского сельского округа не позднее чем за десять календарных дней до дня его проведения через средства массовой информации или иными способами.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соответствующих сел.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селе. 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Шакинского сельского округа района Аққулы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Шакинского сельского округа района Аққулы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 для участия в сходе местного сообщества выдвигаются участниками раздельного схода в соответствии с количественным составом, утвержденным маслихатом района Аққулы.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Шакинского сельского округа района Аққулы для регистрации.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в данном селе и имеющих право участвовать в сходе местного сообщества или на собрании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73/17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Шакинского сельского округа района Аққулы для участия в сходе 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Шакинского сельского округа для участия в сходе местного сообщества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Шоктал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