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d2f0" w14:textId="022d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Баймульдинского сельского округа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31 января 2024 года № 71/17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регистрациии нормативных правовых актов под № 32894),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Баймульдинского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Баймульдинского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Баймульдинского сельского округа района Аққулы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Баймульдинского сельского округа района Аққулы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с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раздельного схода местного сообщества жителей сел на территории Баймульдинского сельского округа района Аққулы.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Баймульдинского сельского округа,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Баймульдинского сельского округа подразделяется на села Имени Абылхаира Баймульдина, Такир.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от сел.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Баймульдинского сельского округа района Аққулы созывается и организуется проведение раздельного схода местного сообщества в пределах сел.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Баймульдинского сельского округа не позднее чем за десять календарных дней до дня его проведения через средства массовой информации или иными способами.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сел.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 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Баймульдинского сельского округа района Аққулы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Баймульдинского сельского округа района Аққулы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Аққулы.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Баймульдинского сельского округа района Аққулы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в данном селе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Баймульдинского сельского округа района Аққулы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Баймульдинского сельского округа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имени Абылхаира Баймульдина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