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9c6" w14:textId="68c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села Аққулы сельского округа Аққулы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Аққулы Павлодарской области от 2 октября 2024 года 1-04/3. Утратило силу решением акима района Аққулы Павлодарской области от 10 февраля 2025 года № 1-17/1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Аққулы Павлодарской области от 10.02.2025 № 1-17/1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района Аққулы от 1 октября 2024 года № 9, аким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со сложившейся аварийной ситуацией системы водоснабжения капитального водопровода первого подъема объявить чрезвычайную ситуацию техногенного характера местного масштаба на территории села Аққулы сельского округа Аққулы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района Аққулы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