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22e3" w14:textId="9552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Аққулы от 21 ноября 2023 года № 1-04/4 "Об объявлении чрезвычайной ситуации природного характера местного масштаба на территории района Аққулы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Аққулы Павлодарской области от 19 июля 2024 года 1-04/1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актов", протоколом внеочередного оперативного заседания районной комиссии по предупреждению и ликвидации чрезвычайных ситуаций района Аққулы от 16 июля 2024 года № 8, аким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Аққулы от 21 ноября 2023 года №1-04/4 "Об объявлении чрезвычайной ситуации природного характера местного масштаба на территории района Аққулы Павлодарской области" (Регистрационный номер акта в Государственном реестре нормативных правовых актов Республики Казахстан № 188633).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района Аққулы.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