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4d7a" w14:textId="8c94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села Песчаное Песчанского сельского округа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Песчанского сельского округа района Тереңкөл Павлодарской области от 9 июля 2024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территории села Песчаное Песчанского сельского округа района Тереңкөл без изъятия земельных участков у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Песчанского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Аликпаров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эксплуатации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"Казахтелеком"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прокладки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эксплуатации трубопровода телефонной (кабельной) 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Песчаное Песчанского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Тереңкөл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