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e12b" w14:textId="433e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села Теренколь Теренкольского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Теренкольского сельского округа района Тереңкөл Павлодарской области от 18 сентября 2024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села Теренколь Теренкольского сельского округа района Тереңкөл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Теренкольского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эксплуатации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размещения и обслуживания УБ (удаленного блока)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Теренколь Теренкольского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Тереңкөл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