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b3af" w14:textId="8e1b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28 декабря 2023 года № 1/13 "О бюджете сельских округов района Тереңкөл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3 апреля 2024 года № 1/17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2024-2026 годы" от 28 декабря 2023 года № 1/13 (зарегистрированное в Реестре государственной регистрации нормативных правовых актов под № 190980),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170 820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Жаңабет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99 043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14 082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Алтай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Әулиеағаш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92 481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3 134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Жанакурлысского сельского округа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Ивановского сельского округа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Калиновского сельского округа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274 462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269 944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Октябрьского сельского округа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8 676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40 448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Песчанского сельского округа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124 202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Теренкольского сельского округа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404 576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318 952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11 962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Томарлы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52 585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Учесть в бюджете сельских округов на 2024 год объемы субвенций, передаваемых из районного бюджета в бюджеты сельских округов в общей сумме 505 601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38 404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34 583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Жаңабет 33 378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Алтай 28 842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Әулиеағаш 43 625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41 586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34 306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32 021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28 810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87 983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68 470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Томарлы 33 593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 целевые текущие трансферты на 2024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237 856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569 915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10 556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11 768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тысяч тенге – на текущие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тысяч тенге – на капитальные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30 797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обеспечения функционирования автомобильных дорог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декабря 2023 года № 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 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 2024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