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217f3" w14:textId="75217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Иртышского районного маслихата от 22 декабря 2023 года № 43-12-8 "Об Иртышском районном бюджете на 2024 – 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Иртышского районного маслихата Павлодарской области от 29 ноября 2024 года № 96-27-8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Иртышский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Иртышского районного маслихата "Об Иртышском районном бюджете на 2024 – 2026 годы" от 22 декабря 2023 года № 43-12-8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на 2024 – 2026 годы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5845852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1114125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18641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5264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4707822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6827120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39952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70148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30196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-1021220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1021220 тысяч тенге.";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Учесть в районном бюджете целевые текущие трансферты на 2024 год бюджетам сҰл и сельских округов Иртышского района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227 тысяч тенге –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174240 тысяч тенге – на реализацию мероприятий по инженерной инфраструктуре в сельских населенных пунктах в рамках проекта "Ауыл - 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6087 тысяч тенге – на текущий ремонт уличного освещения в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38834 тысячи тенге – на проведение мероприятий по благоустройству сельских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1500 тысяч тенге – на проведение мероприятий по санитарной очистке сельских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475016 тысяч тенге – на капитальный и средний ремонт автомобильных дорог в сельских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11608 тысяч тенге – на расходы текущего характера.";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на 2024 год резерв местного исполнительного органа района в сумме 6580 тысяч тенге.";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Иртышского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96-27-8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43-12-8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Иртышский районный бюджет на 2024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4707814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6827120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1210485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814395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762289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695677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(города областного значения)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 реабилитации лица с инвалидностью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1192825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1104192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779603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2477046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2444297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2444297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1778174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-1021220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1021220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