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c07" w14:textId="3d1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2024 года № 112-30-8.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00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2025 - 2027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00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2025 - 2027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00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2025 - 2027 годы согласно приложениям 25, 26 и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140516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2025 - 2027 годы согласно приложениям 31, 32 и 33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сҰл и сельских округов Иртышского района на 2025 год объемы субвенций, передаваемых из районного бюджета в общей сумме 347032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30302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ff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ff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Иртышского районного маслихата Павлодарской области от 27.08.2025 </w:t>
      </w:r>
      <w:r>
        <w:rPr>
          <w:rFonts w:ascii="Times New Roman"/>
          <w:b w:val="false"/>
          <w:i w:val="false"/>
          <w:color w:val="ff0000"/>
          <w:sz w:val="28"/>
        </w:rPr>
        <w:t>№ 134-38-8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