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9d6" w14:textId="0f80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25 декабря 2024 года № 108-29-8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- 7392231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- 1341171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- 6025916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- 7970658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- 48118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-626545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- 626545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2025 год объем субвенции, передаваемой из областного бюджета в сумме 1054502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сҰл и сельских округов Иртышского района в общей сумме 347032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30302 тысячи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2025 год бюджетам сҰл и сельских округов Иртышского района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тысяч тенге – на текущий ремонт уличного освещения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28500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322911 тысяч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тысячи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16774 тысячи тенге – на приобретение отопительных котлов.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сҰл и сельских округов Иртышского района определяется на основании постановления акимата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2025 год резерв местного исполнительного органа района в сумме 16317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121-33-8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131-37-8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