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6b73" w14:textId="1686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Иртышского районного маслихата от 27 декабря 2022 года № 110-27-7 "Об утверждении Плана по управлению пастбищами и их использованию по Иртышскому району на 2023-2024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29 ноября 2024 года № 100-27-8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27 декабря 2022 года № 110-27-7 "Об утверждении Плана по управлению пастбищами и их использованию по Иртышскому району на 2023-2024 годы" (зарегистрировано в Реестре государственной регистрации нормативных правовых актов за № 176145, опубликовано в Эталонном контрольном банке нормативных правовых актов Республики Казахстан).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