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2e8a" w14:textId="1db2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от 27 апреля 2023 года № 101/3 "Об утверждении Положения о государственном учреждении "Аппарат акима Иртышского района"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25 апреля 2024 года № 93/4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27 апреля 2023 года № 101/3 "Об утверждении Положения о государственном учреждении "Аппарат акима Иртышского района" в новой редакции" (Регистрационный номер акта в Государственном реестре нормативных правовых актов Республики Казахстан № 180582)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"Аппарат акима Иртышского района" (далее-Положение), утвержденное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27), 29)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вытекающие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Иртышского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