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bb49" w14:textId="7e7b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внутренней политики и развития языков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5 февраля 2024 года № 31/2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внутренней политики и развития языков Иртышского района"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 и развития языков Иртышского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внутренней политики и развития языков Иртышского района"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внутренней политики и развития языков Иртышского района" является государственным органом Республики Казахстан, осуществляющим на районном уровне государственную политику в сфере внутренней политики и развития языков.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внутренней политики и развития языков Иртышского района" имеет ведомственное учреждение - коммунальное государственное учреждение "Центр развития молодежных инициатив".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"Отдел внутренней политики и развития языков Иртышского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Коммунальное государственное учреждение "Отдел внутренней политики и развития языков Иртышского района" является юридическим лицом,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внутренней политики и развития языков Иртышского района" вступает в гражданско-правовые отношения от своего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внутренней политики и развития языков Иртышского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внутренней политики и развития языков Иртышского района" по вопросам своей компетенции в установленном законодательством порядке принимает решения, оформляемые приказами руководителя.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внутренней политики и развития языков Иртышского района"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коммунального государственного учреждения "Отдел внутренней политики и развития языков Иртышского района": 140500, Республика Казахстан, Павлодарская область, Иртышский район, село Иртышск, улица Богенбая, 99.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коммунального государственного учреждения "Отдел внутренней политики и развития языков Иртышского района": понедельник - пятница с 9-00 до 18-30 часов, обеденный перерыв с 13-00 до 14-30 часов, выходные дни: суббота -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коммунального государственного учреждения на государственном языке: "Ертіс ауданының ішкі саясат және тілдерді дамыту бөлімі" коммуналдық мемлекеттік мекемесі, полное наименование государственного органа на русском языке: коммунальное государственное учреждение "Отдел внутренней политики и развития языков Иртышского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коммунального государственного учреждения "Отдел внутренней политики и развития языков Иртышского района" является государство в лице акимата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коммунального государственного учреждения "Отдел внутренней политики и развития языков Иртышского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деятельности коммунального государственного учреждения "Отдел внутренней политики и развития языков Иртышского района" осуществляется из местного бюджета.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Коммунальному государственному учреждению "Отдел внутренней политики и развития языков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внутренней политики и развития языков Иртышского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коммунальному государственному учреждению "Отдел внутренней политики и развития языков Иртышского района"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Миссия, цель, предмет, основные задачи, функции, права и обязанности коммунального государственного учреждения "Отдел внутренней политики и развития языков Иртышского района"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коммунального государственного учреждения "Отдел внутренней политики и развития языков Иртышского района":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на районном уровне мероприятий, направленных на продвижение политики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системы мониторинга, анализа и прогнозирования общественно-политической ситуации в Иртышском районе, деятельности политических партий, общественных объединений, средств массовой информации по всем аспектам государственной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необходимых условий для обеспечения внутриполитической стабильности, консолидации общества, пропаганды и воспитания казахстанского патриотизма;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межконфессионального согласия, прав граждан на свободу вероисповедания и взаимодействия с религиозными объединениями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развития языков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Целями коммунального государственного учреждения "Отдел внутренней политики и развития языков Иртышского района" являются участие в государственном регулировании внутриполитических процессов, взаимодействие с государственными органами Иртышского района в сфере внутренней политики, организация мониторинга, анализа и прогнозирования общественно-политической ситуации в регионе,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стабильности; реализация государственной политики в сфере обеспечения межконфессионального согласия и взаимодействия с религиозными объединениями, обеспечение функционирования государственного языка во всех сферах общественной жизни и проведение языковой политики в районе.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коммунального государственного учреждения "Отдел внутренней политики и развития языков Иртышского района" является проведение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политики, осуществление государственной политики в сфере обеспечения межконфессионального согласия, взаимодействия с религиозными объединениями на территории Иртышского района, проведение на районном уровне мероприятий по вопросам организации, мониторинга, координации работы в сфере развития языков.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Иртышского района по обеспечению общественно-политической стабильности, демократизации общественных процессов и консолидации общества, мониторинг и анализ исполнения законодательных и иных нормативных правовых актов в сфере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районной инфраструктуры поддержки и взаимодействия с общественными объединениями, политическими партиями, общественно-политическими организациями, профессиональными союзами, средствами массовой информации,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системы подготовки, переподготовки и повышения квалификации кадров сферы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системы всестороннего мониторинга, прогнозирования и объективного изучения происходящих в Иртышском районе общественно-политических процессов и тенденций их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приоритетов в сфере внутренней, молодежной политики и развития языков в Иртышском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исполнения актов и поручений Президента, Правительства Республики Казахстан, актов акимата и акима Иртышского района по вопросам, относящимся к компетенции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укреплении демократических институтов общества, пропаганде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концептуальных основ и практических рекомендаций в вопросах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и размещение государственного заказа по проведению государственной информационной политики и мероприятий по реализации молодежной политики на районном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социологических и политологических исследований, направленных на прогнозирование общественно-политической ситуации в Иртышском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реализации Законов Республики Казахстан "О противодействии терроризму", "О противодействии экстремизму", "О религиозной деятельности и религиозных объединениях", "Закона о языках" иных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формированию государственной политики в сфере обеспечения реализации прав граждан на свободу вероисповедания и взаимодействия с религиозными объединениями.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Функции: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выполнения актов Президента и Правительства Республики Казахстан, поручений Администрации Президента Республики Казахстан, актов акимата и акима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актов акимата и акима Иртышского района по вопросам, входящим в компетенцию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работе акимата Иртышского района по совершенствованию системы распространения информации о регионе, деятельности органов государственной власти в общественно-политической и экономической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разъяснения и пропаганды в регионе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и хода информационно-пропагандистской работы акимов сел и сельских округов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подготовке материалов к заседаниям акимата Иртышского района по вопросам внутриполитической жизни региона, языковой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организационной, консультативно-методической и информационной помощи этнокультурным объединениям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и реализации концепций, программ, определяющих государственную языковую политику,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связей с политическими партиями, этнокультурными объединениями, неправительственными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формирует, размещает и контролирует осуществление государственного заказа по проведению государственной информационной политики, мероприятий по реализации молодежной политики на региональном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"Отдел внутренней политики и развития языков Иртышского района"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подготовке и проведении республиканских и региональных научно-практических мероприятий, направленных на укрепление внутриполитической стабильности и демократизацию политических процессов в Иртышском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работы и предоставление информации по пропаганде, методической помощи и применению государственных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состояния кадровой работы, обеспеченности кадрами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взаимодействия с государственными органами, должностными лицами для реализации задач, возложенных на коммунальное государственное учреждение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исполнение и организация исполнения поручений акима, актов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разработка планов деятельности коммунального государственного учреждения "Отдел внутренней политики и развития языков Иртышского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изучения и анализа религиозной ситуации в регионе, организация деятельности антитеррористической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практические меры в области государственной политики развития государственного и национальных языков, духовных традиций народов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реализует правовые основы функционирования языков, содействует и создает условия для изучения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функционирование государственного языка во всех сферах общественной жизни и проводит языковую политику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реализует районные планы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проводит мероприятия районного уровня, направленные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акиму Иртышского района на рассмотрение предложения по совершенствованию организации деятельности исполнительных органов, финансируемых из районного бюджета, в сфере внутренней политики и развития языков, осуществлять подготовку информационно-аналитических и иных материалов по вопросам, относящимся к ведению коммунального государственного учреждения "Отдел внутренней политики и развития языков Иртышского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коммунальным государственным учреждением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пределах своей компетенции в мероприятиях, проводимых центральными государственными, территориальными 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коммунального государственного учреждения "Отдел внутренней политики и развития языков Иртышского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составлять протоколы об административном правонарушении за непредоставление или предоставление неверных, неполных сведений в Базу данных неправительственных организаций Министерства культуры и информации Республики Казахстан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организационно - методическую, информационную и иную помощь организациям в сфере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коммунального государственного учреждения "Отдел внутренней политики и развития языков Иртышского района"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коммунального государственного учреждения "Отдел внутренней политики и развития языков Иртышского района" осуществляется руководителем, который несет персональную ответственность за выполнение возложенных на коммунальное государственное учреждение "Отдел внутренней политики и развития языков Иртышского района" задач и осуществление им своих функций.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коммунального государственного учреждения "Отдел внутренней политики и развития языков Иртышского района" назначается и освобождается от должности акимом Иртышского района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Полномочия руководителя коммунального государственного учреждения "Отдел внутренней политики и развития языков Иртышского района":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коммунального государственного учреждения "Отдел внутренней политики и развития языков Иртышского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коммунального государственного учреждения "Отдел внутренней политики и развития языков Иртышского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коммунальное государственное учреждение "Отдел внутренней политики и развития языков Иртышского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структуры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коммунального государственного учреждения "Отдел внутренней политики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противодействует коррупции и несет за это персональную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"Отдел внутренней политики и развития языков Иртышского района" в период его отсутствия возлагается на главного специалиста в соответствии с действующим законодательством.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коммунальным государственным учреждением "Отдел внутренней политики и развития языков Иртышского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коммунальным государственным учреждением "Отдел внутренней политики и развития языков Иртышского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коммунального государственного учреждения "Отдел внутренней политики и развития языков Иртышского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коммунального государственного учреждения "Отдел внутренней политики и развития языков Иртышского района"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"Отдел внутренней политики и развития языков Иртышского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коммунальным государственным учреждением "Отдел внутренней политики и развития языков Иртышского района" относится к районной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Коммунальное государственное учреждение "Отдел внутренней политики и развития языков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коммунального государственного учреждения "Отдел внутренней политики и развития языков Иртышского района"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коммунального государственного учреждения "Отдел внутренней политики и развития языков Иртышского района" осуществляется в соответствии с законодательством Республики Казахстан.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коммунального государственного учреждения "Отдел внутренней политики и развития языков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