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96fd8" w14:textId="ae96f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на территории села Прииртышское Прииртышского сельского округа Железинского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Прииртышского сельского округа Железинского района Павлодарской области от 13 сентября 2024 года № 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1-1) </w:t>
      </w:r>
      <w:r>
        <w:rPr>
          <w:rFonts w:ascii="Times New Roman"/>
          <w:b w:val="false"/>
          <w:i w:val="false"/>
          <w:color w:val="000000"/>
          <w:sz w:val="28"/>
        </w:rPr>
        <w:t>статьи 19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подпунктом 6)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"О местном государственном управлении и самоуправлении в Республики Казахстан", аким Прииртышского сельского округа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публичный сервитут на территории села Прииртышское Прииртышского сельского округа Железинского района без изъятия земельных участков у землепользователей согласно приложению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Арынгазинов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распоряжению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Прииртышского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Железинского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"13" сентября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Пользователь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эксплуатации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(лет)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земельного участка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"Казахтелеком"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размещения и обслуживания трассы телефонной канализаций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Железинский район, Прииртышский сельский округ, село Прииртышск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