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f0ec" w14:textId="bcef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села Железинка Железинского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сельского округа Железинского района Павлодарской области от 13 сентября 2024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аким Железинского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села Железинка Железинского сельского округа Железинского района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эксплуатаций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Железинский сельский округ, село Железинка, улица Тәуелсіздік,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эксплуатаций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Железинский сельский округ, село Железинка, улица Тәуелсіздік, 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эксплуатаций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Железинский сельский округ, село Железинка, улица Ауэзова, 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эксплуатаций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Железинский сельский округ, село Железинка, улица Жеңіс, 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