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07f8" w14:textId="8ad0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Железинка Железинского сельского округа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Железинского сельского округа Железинского района Павлодарской области от 3 января 2024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учетом мнения населения села Железинка Железинского сельского округа и на основании заключения областной ономастической комиссии от 23 ноября 2023 года, аким Железинского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с. Железинка Железинского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"70 лет октября" на улицу "Ахмет Байтұрсынұлы";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"Кирова" на улицу "Ңұрым Үсенов".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Железинского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Айсаков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