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0804" w14:textId="70b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сельского округа Майлы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5 июля 2024 года № 168/7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сельского округа Майлы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Майлы Железинского района"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2024 года № 168/7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Майлы Железинского района"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Майлы Железинского района" (далее - аппарат акима) является государственным учреждением, обеспечивающим деятельность акима сельского округа "Майлы" (далее-аким).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140400, Республика Казахстан, Павлодарская область, Железинский район, село Майлы, улица Динмухамед Кунаев, строение 8.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сельского округа Майлы Железинского района"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"Социальный кодекс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находятся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сельского округа Майлы Железинского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сельского округа Майлы Железинского района"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(ликвидация) государственного учреждения "Аппарат акима сельского округа Майлы Железинского района"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сельского округа Майлы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