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350" w14:textId="072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Павлодарской области от 12 октября 2022 года № 270/9 "Об утверждении Положений государственных учреждений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5 июля 2024 года № 166/7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"Об утверждении Положений государственных учреждений Железинского района" от 12 октября 2022 года № 270/9 (Зарегистрировано в Реестре нормативных правовых актов Республики Казахстан под № 172760)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признать утратившим силу.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Аппарат акима сельского округа "Майлы"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