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c4f6" w14:textId="228c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Железинского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27 декабря 2024 года № 158/8.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Актауского сельского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–224457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Алакольского сельского округа на 2025-2027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Башмачинского сельского округа на 2025-2027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Веселорощинского сельского округа на 2025-2027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45941тысяча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187/8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Енбекшинского сельского округа на 2025-2027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Железинского сельского округа на 2025-2027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142081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52715тысяч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–18629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Казахстанского сельского округа на 2025-2027 годы согласно приложениям 19, 20 и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247631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Лесного сельского округа на 2025-2027 годы согласно приложениям 22, 23 и 24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263572тысячи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259604тысячи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Майлы на 2025-2027 годы согласно приложениям 31, 32 и 33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Михайловского сельского округа на 2025-2027 годы согласно приложениям 25, 26 и 27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–158433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143645тысяч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Новомирского сельского округа на 2025 - 2027 годы согласно приложениям 28, 29 и 30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33984тысячи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. Утвердить бюджет Прииртышского сельского округа на 2025 - 2027 годы согласно приложениям 34, 35 и 36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секвестру в процессе исполнения бюджета сельских округов на 2025 год, согласно приложению 37.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сельских округов на 2025 год объемы субвенций, передаваемых из районного бюджета в бюджеты сельских округов в общей сумме 463341 тысяча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37813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23602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38189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40889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34700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52627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36465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42830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 35370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49502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33845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37509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158/8_____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Железинского районного маслихата Павлодарской области; от 10.07.2025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Железинского районного маслихата Павлодарской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187/8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Железинского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сельских округов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