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62c" w14:textId="f38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2024 года № 153/8.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Железинский районный бюджет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4133478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1839984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2240756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4576826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489159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субвенций, передаваемых из областного бюджета в общей сумме 609347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субвенций, передаваемых из районного бюджета в бюджеты сельских округов, в общей сумме 463341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40889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34700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52627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42830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49502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37509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2026 год объем субвенций, передаваемых из районного бюджета в бюджеты сельских округов, в общей сумме 468400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23876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38744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53136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36975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43597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50199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37916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2027 год объем субвенций, передаваемых из районного бюджета в бюджеты сельских округов, в общей сумме 473750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37842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24158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39300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42097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35731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53651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37478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44386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 35952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50881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34541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37733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272822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492117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5900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тысяча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9100 тысяч тенге – на ремонт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тысяч тенге – на проведение мероприятий по водоснабжению.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03.07.2025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24839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03.07.2025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