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0f9f0" w14:textId="670f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Железинского районного маслихата от 25 декабря 2023 года № 82/8 "О Железинском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Железинского районного маслихата Павлодарской области от 15 ноября 2024 года № 142/8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Железинский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Железинского районного маслихата "О Железинском районном бюджете на 2024-2026 годы" от 25 декабря 2023 года № 82/8(зарегистрировано в Реестре государственной регистрации нормативных правовых актов под № 190705)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Железинский районный бюджет на 2024-2026 годы согласно приложениям 1, 2,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5209675тысяч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1723081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26882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163901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3295811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5737184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50023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88608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38585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20852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20852тысячи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- 598384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598384тысячи тенге.";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"6. Учесть в районном бюджете на 2024 год целевые текущие трансферты бюджетам сельских округов в следующих размерах: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184193 тысячи тенге – на реализацию мероприятий по инженерной инфраструктуре в сельских населенных пунктах в рамках проекта "Ауыл-Ел бесігі";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445655 тысяч тенге – на проведение среднего ремонта и содержания дорог и улиц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103118 тысяч тенге – на проведение мероприятий по благоустройству и санитарии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31030 тысяч тенге – на проведение мероприятий по освещению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8794 тысячи тенге – на ремонт и установку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1608 тысяч тенге –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961 тысяча тенге – на капитальные расходы государственного органа.";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Даулетов 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142/8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Железинского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82/8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667343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3295811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5737184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811868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строительства, архитектуры и градостроительства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763996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и развития языков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физической культуры и 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физической культуры и спорта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реального сектора экономики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