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e3d6" w14:textId="416e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28 декабря 2023 года № 84/8 "О бюджете сельских округов Железинского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25 сентября 2024 года № 137/8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 бюджете сельских округов Железинского района на 2024-2026 годы" от 28 декабря 2023 года № 84/8 (зарегистрированное в Реестре государственной регистрации нормативных правовых актов под № 191132)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Актауского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Алакольского сельского округа на 2024-2026 годы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98493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Башмачинского сельского округа на 2024-2026 годы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48562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Веселорощинского сельского округа на 2024-2026 годы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53610тысяч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48053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Енбекшинского сельского округа на 2024-2026 годы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172450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172451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Железинского сельского округа на 2024-2026 годы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361779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2991тысяча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288006тысяч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367714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5935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Казахстанского сельского округа на 2024-2026 годы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68992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59106тысяч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Лесного сельского округа на 2024-2026 годы согласно 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51428тысяч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46950тысяч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51773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345тысяч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Михайловского сельского округа на 2024-2026 годы согласно приложениям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–117320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106569тысяч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123923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6603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Новомирского сельского округа на 2024-2026 годы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43627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38851тысяча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сельского округа Майлы на 2024-2026 годы согласно приложениям 31, 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41917тысяч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37556тысяч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Прииртышского сельского округа на 2024-2026 годы согласно приложениям 34, 35 и 36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285735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273632тысячи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–442 тысячи тенге.".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137/8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84/8______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137/8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84/8______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137/8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137/8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84/8______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137/8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137/8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137/8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137/8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137/8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137/8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137/8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округаМайлы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137/8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