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6d00" w14:textId="eb86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Железинского района Павлодарской области от 12 октября 2022 года № 270/9 "Об утверждении Положений государственных учреждений Железинского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22 апреля 2024 года № 98/4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Железинского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Железинского района Павлодарской области "Об утверждении Положений государственных учреждений Железинского района" от 12 октября 2022 года № 270/9 (Зарегистрировано в Реестре нормативных правовых актов Республики Казахстан под № 172760)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Железинского района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Железинского района.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 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Башмачинского сельского округа Железинского района" 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Башмачинского сельского округа Железинского района" (далее – аппарат акима) является государственным учреждением, обеспечивающим деятельность акима Башмачинского сельского округа (далее-аким).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нормативно - правовыми актами, а также настоящим Положением об аппарате акима.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организационно-правовой форме государственного учреждения, в соответствии с законодательством Республики Казахстан имеет печать и штампы со своим наименованием на государственном языке, бланки установленного образца, счета в органах казначейства.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Аппарат акима имеет право выступать стороной гражданско-правовых отношений от имени государства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акима, его структура утверждается акиматом района.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аппарата акима: Индекс 140402, Республика Казахстан, Павлодарская область, Железинский район, село Башмачное, улица Кайрата Рыскулбекова, 15.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образуется, упраздняется и реорганизуется акиматом района.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Аппарата акима осуществляется из республиканского и местного бюджета, бюджета (сметы расходов) Национального Банка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государственного учреждения "Аппарат акима Башмачинского сельского округа Железинского района"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акима по реализации государственной политики на подведомственной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акима с другими государственными органами, организациями и гражданами.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позднее, чем за десять календарных дней до дня их проведения через средства массовой информации или социальные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бюджет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обращения, заявления, жалобы юридических и физических лиц,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обеспечивает исполнение в пределах своей компетенции исполнение законодательства Республики Казахстан по вопросам о воинской обязанности и воинской службы, гражданской обороны, а также мобилизационной подготовки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совершение нотариальных действий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в регистрации актов гражданского состояния,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малообеспеченных лиц, вносит в вышестоящие органы предложения по обеспечению занятости, оказанию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развития физической культуры и спорта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в трудоустройстве лиц, состоящих на учете службы пробации уголовно-исправительной инспекции и оказывает социально-правовую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в учете безработных в соответствии с Законом Республики Казахстан "О занятости населения";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лицам, осужденными к данному виду наказания, в порядке, определяемом уполномоченным органом в сфере уголовно-исправительной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экстренных случаях организует доставку тяжелобольных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статистический и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работе сессии маслихата района при утверждении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в пределах своей компетенции по водоснабжению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погребение безродных и общественные работы по содержанию в надлежащем состоянии кладбищ и иных мест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реестр общественных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места для выпаса животных на землях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установлении карантина или ограничительных мероприятий по представлению главного государственного ветеринарно- санитарного инспектора в случае возникновения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снятии ограничительных мероприятий или карантина по представлению главного государственного ветеринарно- 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ветеринарные пункты служебными помещениями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земельные участки в частную собственность и землепользование, за исключением случаев, предусмотренных действующим законодательством в сфере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публичные сервитуты;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в районные представительные и исполнительные органы предложения об отнесении этих населенных пунктов в категории поселков, сел, об их упразднении и преобразовании;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мнения населения соответствующей территории вносит в районные представительные и исполнительные органы предложения о наименовании и переименовании поселков, сельских округов, сел;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мнения населения соответствующей территории на основании заключения областной ономастической комиссии решает вопросы по наименованию, переименованию составных частей этих населенных пунктов, а также уточнению и изменению транскрипции их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операторам почты в размещении на территории сельского округа производственных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эффективному функционированию почтовой связи на территории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информации в уполномоченный орган в сфере информатизации для проведения оценки качества оказания государственных услуг, оказываемых в электронной форме в порядке и сроки, согласно Правил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управляет коммунальным имуществом местного самоуправления, осуществляет меры по его защите,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 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даҰт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налагать административные штрафы;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населению, согласно Правил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Казахстан, центральных исполнительных органов, акима района и акима сельского округа.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государственного учреждения "Аппарат акима Башмачинского сельского округа Железинского района"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сельского округа несҰт дисциплинарную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 за неисполнение или ненадлежащее исполнение должностных обязанностей по предупреждению совершения коррупционных правонарушений подчиненными сотрудниками.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сельского округа заместителя не имеет.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обеспечивает соблюдение сотрудниками аппарата акима норм этики государственных служащих.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Башмачинского сельского округа Железинского района"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акима может иметь на праве оперативного управления обособленное имущество в случаях, предусмотренных законодательством Республики Казахстан о государственном имуществе.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 о государственном имуществе.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аппаратом акима, относится к коммунальной собственности сельского округа.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 о государственном имуществе.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(ликвидация) государственного учреждения "Аппарат акима Башмачинского сельского округа Железинского района"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Реорганизация и упразднение (ликвидация) государственного учреждения "Аппарат акима Башмачинского сельского округа Железинского района" осуществляется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