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81f1" w14:textId="b0f8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"Copper Exploratoin Group"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Торайгырского сельского округа Баянаульского района Павлодарской области от 15 ноября 2024 года № 1-05/10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лицензии на разведку твердых полезных ископаемых от 06 февраля 2024 года № 2439-ЕL аким Торайгырского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территории Торайгырского сельского округа Баянаульского района без изъятия земельных участков у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"Copper Exploratoin Group":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законодательства Республики Казахстан при использовании земельных участков в целях проведения операций по разведке твердых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окончании работ, привести нарушенные земельные участки в состояние пригодное для дальнейшего использование по прямому назначению.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Контрользаисполнениемнастоящегорешенияоставляюзасобой.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Торайгыского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Торайгырского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1-05/10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участка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"Copper Exploratoin Group"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операций по разведке твердых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02 февраля 2030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14-205-043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