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054b" w14:textId="eae0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"CopperExploratoinGroup" на территории села Кокдомбак Cатпаевского сельского округа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Сатпаевского сельского округа Баянаульского района Павлодарской области от 20 ноября 2024 года № 1-03-07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лицензии на разведку твердых полезных ископаемых от 13 декабря 2023 года № 2311-ЕL аким Сатпаевского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села Кокдомбак Сатпаевского сельского округа Баянаульского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"Copper Exploratoin Group":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при использовании земельных участков в целях проведения операций по разведке твердых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окончании работ, привести нарушенные земельные участки в состояние пригодное для дальнейшего использование по прямому назначению.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Сатпаевского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Кокенов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"Copper Exploratoin Group"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392,2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операций по разведке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 декабря 2029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Кокдомбак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