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a4ac" w14:textId="80ea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Узунбулакского сельского округа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265/28.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пункта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Узунбулакского сельского округа на 2025 - 2027 годы согласно приложениям 1, 2, 3 -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–52054,0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–751,0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301/32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Баянаульского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Мукашев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301/32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Капиатальные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