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d855" w14:textId="577d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Торайгырского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264/28.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Торайгырского сельского округа на 2025-2027 годы согласно приложениям 1, 2, 3 -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300/32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Мукашев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300/32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