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f3ee" w14:textId="24ff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Сатпаевского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263/28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Сатпаевского сельского округа на 2025-2027 годы согласно приложениям 1, 2,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Мукашев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