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d6e" w14:textId="4f2a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Кызылтауского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262/28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Кызылтауского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2927,0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 приложения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решению Бюджета Кызылтауского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на 2025 года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