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5164" w14:textId="3325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Кундыкольского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261/28.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Кундыкольского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43279,1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- 1001,1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ффинансирование дефицита (использование профицита) бюджета – 1001,1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2025 года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